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93409" w14:textId="77777777" w:rsidR="00983507" w:rsidRDefault="00983507">
      <w:pPr>
        <w:spacing w:after="0"/>
        <w:ind w:left="5386"/>
        <w:rPr>
          <w:rFonts w:cs="Arial"/>
          <w:b/>
          <w:color w:val="000000" w:themeColor="text1"/>
          <w:lang w:val="id-ID"/>
        </w:rPr>
      </w:pPr>
    </w:p>
    <w:p w14:paraId="63EA584B" w14:textId="0C626D9F" w:rsidR="00983507" w:rsidRPr="00983507" w:rsidRDefault="00983507" w:rsidP="00983507">
      <w:pPr>
        <w:jc w:val="right"/>
        <w:rPr>
          <w:rFonts w:eastAsia="Times New Roman" w:cs="Arial"/>
          <w:b/>
          <w:sz w:val="24"/>
          <w:szCs w:val="24"/>
          <w:lang w:val="id-ID" w:eastAsia="id-ID"/>
        </w:rPr>
      </w:pPr>
      <w:r w:rsidRPr="00983507">
        <w:rPr>
          <w:rFonts w:ascii="Arial Narrow" w:eastAsia="Times New Roman" w:hAnsi="Arial Narrow" w:cs="Times New Roman"/>
          <w:b/>
          <w:i/>
          <w:noProof/>
          <w:sz w:val="24"/>
          <w:szCs w:val="24"/>
        </w:rPr>
        <mc:AlternateContent>
          <mc:Choice Requires="wps">
            <w:drawing>
              <wp:anchor distT="0" distB="0" distL="114300" distR="114300" simplePos="0" relativeHeight="251652096" behindDoc="0" locked="0" layoutInCell="1" allowOverlap="1" wp14:anchorId="702F1545" wp14:editId="4E77D492">
                <wp:simplePos x="0" y="0"/>
                <wp:positionH relativeFrom="column">
                  <wp:posOffset>4984115</wp:posOffset>
                </wp:positionH>
                <wp:positionV relativeFrom="paragraph">
                  <wp:posOffset>229235</wp:posOffset>
                </wp:positionV>
                <wp:extent cx="832485" cy="829945"/>
                <wp:effectExtent l="0" t="0" r="24765" b="27305"/>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2485" cy="829945"/>
                        </a:xfrm>
                        <a:prstGeom prst="rect">
                          <a:avLst/>
                        </a:prstGeom>
                        <a:solidFill>
                          <a:srgbClr val="FFFFFF"/>
                        </a:solidFill>
                        <a:ln w="9525">
                          <a:solidFill>
                            <a:srgbClr val="000000"/>
                          </a:solidFill>
                          <a:miter lim="800000"/>
                          <a:headEnd/>
                          <a:tailEnd/>
                        </a:ln>
                      </wps:spPr>
                      <wps:txbx>
                        <w:txbxContent>
                          <w:p w14:paraId="1B14E0F8" w14:textId="77777777" w:rsidR="00983507" w:rsidRPr="003D568A" w:rsidRDefault="00983507" w:rsidP="00983507">
                            <w:pPr>
                              <w:spacing w:line="240" w:lineRule="auto"/>
                              <w:rPr>
                                <w:rFonts w:ascii="Times New Roman" w:hAnsi="Times New Roman"/>
                                <w:sz w:val="20"/>
                                <w:szCs w:val="20"/>
                                <w:lang w:val="sv-SE"/>
                              </w:rPr>
                            </w:pPr>
                            <w:r w:rsidRPr="00983507">
                              <w:rPr>
                                <w:rFonts w:ascii="Times New Roman" w:hAnsi="Times New Roman"/>
                                <w:sz w:val="20"/>
                                <w:szCs w:val="20"/>
                                <w:lang w:val="sv-SE"/>
                              </w:rPr>
                              <w:t>Pas</w:t>
                            </w:r>
                            <w:r w:rsidRPr="003D568A">
                              <w:rPr>
                                <w:rFonts w:ascii="Times New Roman" w:hAnsi="Times New Roman"/>
                                <w:sz w:val="20"/>
                                <w:szCs w:val="20"/>
                                <w:lang w:val="sv-SE"/>
                              </w:rPr>
                              <w:t xml:space="preserve">foto </w:t>
                            </w:r>
                            <w:r w:rsidRPr="00983507">
                              <w:rPr>
                                <w:rFonts w:ascii="Times New Roman" w:hAnsi="Times New Roman"/>
                                <w:sz w:val="20"/>
                                <w:szCs w:val="20"/>
                                <w:lang w:val="sv-SE"/>
                              </w:rPr>
                              <w:t xml:space="preserve">4x6 </w:t>
                            </w:r>
                            <w:r w:rsidRPr="003D568A">
                              <w:rPr>
                                <w:rFonts w:ascii="Times New Roman" w:hAnsi="Times New Roman"/>
                                <w:sz w:val="20"/>
                                <w:szCs w:val="20"/>
                                <w:lang w:val="sv-SE"/>
                              </w:rPr>
                              <w:t>dengan latar belakang warna merah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2F1545" id="Rectangle 5" o:spid="_x0000_s1026" style="position:absolute;left:0;text-align:left;margin-left:392.45pt;margin-top:18.05pt;width:65.55pt;height:6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">
                <v:textbox>
                  <w:txbxContent>
                    <w:p w14:paraId="1B14E0F8" w14:textId="77777777" w:rsidR="00983507" w:rsidRPr="003D568A" w:rsidRDefault="00983507" w:rsidP="00983507">
                      <w:pPr>
                        <w:spacing w:line="240" w:lineRule="auto"/>
                        <w:rPr>
                          <w:rFonts w:ascii="Times New Roman" w:hAnsi="Times New Roman"/>
                          <w:sz w:val="20"/>
                          <w:szCs w:val="20"/>
                          <w:lang w:val="sv-SE"/>
                        </w:rPr>
                      </w:pPr>
                      <w:r w:rsidRPr="00983507">
                        <w:rPr>
                          <w:rFonts w:ascii="Times New Roman" w:hAnsi="Times New Roman"/>
                          <w:sz w:val="20"/>
                          <w:szCs w:val="20"/>
                          <w:lang w:val="sv-SE"/>
                        </w:rPr>
                        <w:t>Pas</w:t>
                      </w:r>
                      <w:r w:rsidRPr="003D568A">
                        <w:rPr>
                          <w:rFonts w:ascii="Times New Roman" w:hAnsi="Times New Roman"/>
                          <w:sz w:val="20"/>
                          <w:szCs w:val="20"/>
                          <w:lang w:val="sv-SE"/>
                        </w:rPr>
                        <w:t xml:space="preserve">foto </w:t>
                      </w:r>
                      <w:r w:rsidRPr="00983507">
                        <w:rPr>
                          <w:rFonts w:ascii="Times New Roman" w:hAnsi="Times New Roman"/>
                          <w:sz w:val="20"/>
                          <w:szCs w:val="20"/>
                          <w:lang w:val="sv-SE"/>
                        </w:rPr>
                        <w:t xml:space="preserve">4x6 </w:t>
                      </w:r>
                      <w:r w:rsidRPr="003D568A">
                        <w:rPr>
                          <w:rFonts w:ascii="Times New Roman" w:hAnsi="Times New Roman"/>
                          <w:sz w:val="20"/>
                          <w:szCs w:val="20"/>
                          <w:lang w:val="sv-SE"/>
                        </w:rPr>
                        <w:t>dengan latar belakang warna merah</w:t>
                      </w:r>
                    </w:p>
                  </w:txbxContent>
                </v:textbox>
              </v:rect>
            </w:pict>
          </mc:Fallback>
        </mc:AlternateContent>
      </w:r>
    </w:p>
    <w:p w14:paraId="304A2C15" w14:textId="77777777" w:rsidR="00983507" w:rsidRPr="00983507" w:rsidRDefault="00983507" w:rsidP="00983507">
      <w:pPr>
        <w:spacing w:after="0"/>
        <w:jc w:val="both"/>
        <w:rPr>
          <w:rFonts w:ascii="Arial Narrow" w:eastAsia="Times New Roman" w:hAnsi="Arial Narrow" w:cs="Times New Roman"/>
          <w:b/>
          <w:i/>
          <w:sz w:val="24"/>
          <w:szCs w:val="24"/>
          <w:lang w:val="sv-SE" w:eastAsia="id-ID"/>
        </w:rPr>
      </w:pPr>
    </w:p>
    <w:p w14:paraId="2889FE9E" w14:textId="77777777" w:rsidR="00983507" w:rsidRPr="00983507" w:rsidRDefault="00983507" w:rsidP="00983507">
      <w:pPr>
        <w:spacing w:after="0"/>
        <w:jc w:val="both"/>
        <w:rPr>
          <w:rFonts w:ascii="Arial Narrow" w:eastAsia="Times New Roman" w:hAnsi="Arial Narrow" w:cs="Times New Roman"/>
          <w:b/>
          <w:i/>
          <w:sz w:val="24"/>
          <w:szCs w:val="24"/>
          <w:lang w:val="sv-SE" w:eastAsia="id-ID"/>
        </w:rPr>
      </w:pPr>
    </w:p>
    <w:p w14:paraId="50F9B6D5" w14:textId="77777777" w:rsidR="00983507" w:rsidRPr="00983507" w:rsidRDefault="00983507" w:rsidP="00983507">
      <w:pPr>
        <w:spacing w:after="0"/>
        <w:jc w:val="center"/>
        <w:rPr>
          <w:rFonts w:ascii="Arial Narrow" w:eastAsia="Times New Roman" w:hAnsi="Arial Narrow" w:cs="Times New Roman"/>
          <w:b/>
          <w:sz w:val="24"/>
          <w:szCs w:val="24"/>
          <w:lang w:val="sv-SE" w:eastAsia="id-ID"/>
        </w:rPr>
      </w:pPr>
      <w:r w:rsidRPr="00983507">
        <w:rPr>
          <w:rFonts w:ascii="Arial Narrow" w:eastAsia="Times New Roman" w:hAnsi="Arial Narrow" w:cs="Times New Roman"/>
          <w:b/>
          <w:sz w:val="24"/>
          <w:szCs w:val="24"/>
          <w:lang w:val="id-ID" w:eastAsia="id-ID"/>
        </w:rPr>
        <w:t>DAFTAR RIWAYAT HIDUP</w:t>
      </w:r>
    </w:p>
    <w:p w14:paraId="16E7F581" w14:textId="77777777" w:rsidR="00983507" w:rsidRPr="00983507" w:rsidRDefault="00983507" w:rsidP="00983507">
      <w:pPr>
        <w:spacing w:after="0"/>
        <w:jc w:val="center"/>
        <w:rPr>
          <w:rFonts w:ascii="Arial Narrow" w:eastAsia="Times New Roman" w:hAnsi="Arial Narrow" w:cs="Times New Roman"/>
          <w:b/>
          <w:sz w:val="24"/>
          <w:szCs w:val="24"/>
          <w:lang w:val="id-ID" w:eastAsia="id-ID"/>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428"/>
        <w:gridCol w:w="88"/>
        <w:gridCol w:w="989"/>
        <w:gridCol w:w="1446"/>
        <w:gridCol w:w="364"/>
        <w:gridCol w:w="500"/>
        <w:gridCol w:w="1186"/>
        <w:gridCol w:w="47"/>
        <w:gridCol w:w="1700"/>
        <w:gridCol w:w="1558"/>
        <w:gridCol w:w="146"/>
        <w:gridCol w:w="1842"/>
      </w:tblGrid>
      <w:tr w:rsidR="00983507" w:rsidRPr="00983507" w14:paraId="3E8B392A" w14:textId="77777777" w:rsidTr="00C22E59">
        <w:tc>
          <w:tcPr>
            <w:tcW w:w="10349" w:type="dxa"/>
            <w:gridSpan w:val="13"/>
            <w:shd w:val="clear" w:color="auto" w:fill="FABF8F"/>
          </w:tcPr>
          <w:p w14:paraId="5BC20D75" w14:textId="77777777" w:rsidR="00983507" w:rsidRPr="00983507" w:rsidRDefault="00983507" w:rsidP="00983507">
            <w:pPr>
              <w:spacing w:before="60" w:after="60" w:line="240" w:lineRule="auto"/>
              <w:jc w:val="both"/>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I. KETERANGAN PERORANGAN</w:t>
            </w:r>
          </w:p>
        </w:tc>
      </w:tr>
      <w:tr w:rsidR="00983507" w:rsidRPr="00983507" w14:paraId="4CF7BE46" w14:textId="77777777" w:rsidTr="00C22E59">
        <w:tc>
          <w:tcPr>
            <w:tcW w:w="483" w:type="dxa"/>
            <w:gridSpan w:val="2"/>
          </w:tcPr>
          <w:p w14:paraId="7E1CDD2A" w14:textId="77777777" w:rsidR="00983507" w:rsidRPr="00983507" w:rsidRDefault="00983507" w:rsidP="00983507">
            <w:pPr>
              <w:spacing w:before="60" w:after="60" w:line="240" w:lineRule="auto"/>
              <w:jc w:val="right"/>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1</w:t>
            </w:r>
          </w:p>
        </w:tc>
        <w:tc>
          <w:tcPr>
            <w:tcW w:w="3387" w:type="dxa"/>
            <w:gridSpan w:val="5"/>
          </w:tcPr>
          <w:p w14:paraId="345D9D74"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val="id-ID" w:eastAsia="id-ID"/>
              </w:rPr>
              <w:t>Nama Lengkap dengan Gelar</w:t>
            </w:r>
          </w:p>
        </w:tc>
        <w:tc>
          <w:tcPr>
            <w:tcW w:w="6479" w:type="dxa"/>
            <w:gridSpan w:val="6"/>
          </w:tcPr>
          <w:p w14:paraId="066E3519"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7504BD48" w14:textId="77777777" w:rsidTr="00C22E59">
        <w:tc>
          <w:tcPr>
            <w:tcW w:w="483" w:type="dxa"/>
            <w:gridSpan w:val="2"/>
          </w:tcPr>
          <w:p w14:paraId="574B5420" w14:textId="77777777" w:rsidR="00983507" w:rsidRPr="00983507" w:rsidRDefault="00983507" w:rsidP="00983507">
            <w:pPr>
              <w:spacing w:before="60" w:after="60" w:line="240" w:lineRule="auto"/>
              <w:jc w:val="right"/>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2</w:t>
            </w:r>
          </w:p>
        </w:tc>
        <w:tc>
          <w:tcPr>
            <w:tcW w:w="3387" w:type="dxa"/>
            <w:gridSpan w:val="5"/>
          </w:tcPr>
          <w:p w14:paraId="7FE74183"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NIP</w:t>
            </w:r>
          </w:p>
        </w:tc>
        <w:tc>
          <w:tcPr>
            <w:tcW w:w="6479" w:type="dxa"/>
            <w:gridSpan w:val="6"/>
          </w:tcPr>
          <w:p w14:paraId="65C94263"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121C619A" w14:textId="77777777" w:rsidTr="00C22E59">
        <w:tc>
          <w:tcPr>
            <w:tcW w:w="483" w:type="dxa"/>
            <w:gridSpan w:val="2"/>
          </w:tcPr>
          <w:p w14:paraId="51DE73E2" w14:textId="77777777" w:rsidR="00983507" w:rsidRPr="00983507" w:rsidRDefault="00983507" w:rsidP="00983507">
            <w:pPr>
              <w:spacing w:before="60" w:after="60" w:line="240" w:lineRule="auto"/>
              <w:jc w:val="right"/>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3</w:t>
            </w:r>
          </w:p>
        </w:tc>
        <w:tc>
          <w:tcPr>
            <w:tcW w:w="3387" w:type="dxa"/>
            <w:gridSpan w:val="5"/>
          </w:tcPr>
          <w:p w14:paraId="5E108156"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Tempat, Tanggal Lahir</w:t>
            </w:r>
          </w:p>
        </w:tc>
        <w:tc>
          <w:tcPr>
            <w:tcW w:w="6479" w:type="dxa"/>
            <w:gridSpan w:val="6"/>
          </w:tcPr>
          <w:p w14:paraId="3A3EB116"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246042BA" w14:textId="77777777" w:rsidTr="00C22E59">
        <w:tc>
          <w:tcPr>
            <w:tcW w:w="483" w:type="dxa"/>
            <w:gridSpan w:val="2"/>
          </w:tcPr>
          <w:p w14:paraId="65D904CB" w14:textId="77777777" w:rsidR="00983507" w:rsidRPr="00983507" w:rsidRDefault="00983507" w:rsidP="00983507">
            <w:pPr>
              <w:spacing w:before="60" w:after="60" w:line="240" w:lineRule="auto"/>
              <w:jc w:val="right"/>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eastAsia="id-ID"/>
              </w:rPr>
              <w:t>4</w:t>
            </w:r>
          </w:p>
        </w:tc>
        <w:tc>
          <w:tcPr>
            <w:tcW w:w="3387" w:type="dxa"/>
            <w:gridSpan w:val="5"/>
          </w:tcPr>
          <w:p w14:paraId="5199D442"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eastAsia="id-ID"/>
              </w:rPr>
              <w:t>Jenis Kelamin</w:t>
            </w:r>
          </w:p>
        </w:tc>
        <w:tc>
          <w:tcPr>
            <w:tcW w:w="6479" w:type="dxa"/>
            <w:gridSpan w:val="6"/>
          </w:tcPr>
          <w:p w14:paraId="1570D320"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26693EE2" w14:textId="77777777" w:rsidTr="00C22E59">
        <w:tc>
          <w:tcPr>
            <w:tcW w:w="483" w:type="dxa"/>
            <w:gridSpan w:val="2"/>
          </w:tcPr>
          <w:p w14:paraId="1BEC93B8" w14:textId="77777777" w:rsidR="00983507" w:rsidRPr="00983507" w:rsidRDefault="00983507" w:rsidP="00983507">
            <w:pPr>
              <w:spacing w:before="60" w:after="60" w:line="240" w:lineRule="auto"/>
              <w:jc w:val="right"/>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eastAsia="id-ID"/>
              </w:rPr>
              <w:t>5</w:t>
            </w:r>
          </w:p>
        </w:tc>
        <w:tc>
          <w:tcPr>
            <w:tcW w:w="3387" w:type="dxa"/>
            <w:gridSpan w:val="5"/>
          </w:tcPr>
          <w:p w14:paraId="5DEBAB85"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val="id-ID" w:eastAsia="id-ID"/>
              </w:rPr>
              <w:t>Pangkat/Gol</w:t>
            </w:r>
            <w:r w:rsidRPr="00983507">
              <w:rPr>
                <w:rFonts w:ascii="Arial Narrow" w:eastAsia="Times New Roman" w:hAnsi="Arial Narrow" w:cs="Times New Roman"/>
                <w:sz w:val="24"/>
                <w:szCs w:val="24"/>
                <w:lang w:eastAsia="id-ID"/>
              </w:rPr>
              <w:t>.</w:t>
            </w:r>
            <w:r w:rsidRPr="00983507">
              <w:rPr>
                <w:rFonts w:ascii="Arial Narrow" w:eastAsia="Times New Roman" w:hAnsi="Arial Narrow" w:cs="Times New Roman"/>
                <w:sz w:val="24"/>
                <w:szCs w:val="24"/>
                <w:lang w:val="id-ID" w:eastAsia="id-ID"/>
              </w:rPr>
              <w:t xml:space="preserve"> Ruang</w:t>
            </w:r>
            <w:r w:rsidRPr="00983507">
              <w:rPr>
                <w:rFonts w:ascii="Arial Narrow" w:eastAsia="Times New Roman" w:hAnsi="Arial Narrow" w:cs="Times New Roman"/>
                <w:sz w:val="24"/>
                <w:szCs w:val="24"/>
                <w:lang w:eastAsia="id-ID"/>
              </w:rPr>
              <w:t xml:space="preserve"> </w:t>
            </w:r>
            <w:proofErr w:type="spellStart"/>
            <w:r w:rsidRPr="00983507">
              <w:rPr>
                <w:rFonts w:ascii="Arial Narrow" w:eastAsia="Times New Roman" w:hAnsi="Arial Narrow" w:cs="Times New Roman"/>
                <w:sz w:val="24"/>
                <w:szCs w:val="24"/>
                <w:lang w:eastAsia="id-ID"/>
              </w:rPr>
              <w:t>Terakhir</w:t>
            </w:r>
            <w:proofErr w:type="spellEnd"/>
          </w:p>
        </w:tc>
        <w:tc>
          <w:tcPr>
            <w:tcW w:w="6479" w:type="dxa"/>
            <w:gridSpan w:val="6"/>
          </w:tcPr>
          <w:p w14:paraId="351FF791"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ab/>
            </w:r>
            <w:r w:rsidRPr="00983507">
              <w:rPr>
                <w:rFonts w:ascii="Arial Narrow" w:eastAsia="Times New Roman" w:hAnsi="Arial Narrow" w:cs="Times New Roman"/>
                <w:sz w:val="24"/>
                <w:szCs w:val="24"/>
                <w:lang w:val="id-ID" w:eastAsia="id-ID"/>
              </w:rPr>
              <w:tab/>
            </w:r>
            <w:r w:rsidRPr="00983507">
              <w:rPr>
                <w:rFonts w:ascii="Arial Narrow" w:eastAsia="Times New Roman" w:hAnsi="Arial Narrow" w:cs="Times New Roman"/>
                <w:sz w:val="24"/>
                <w:szCs w:val="24"/>
                <w:lang w:val="id-ID" w:eastAsia="id-ID"/>
              </w:rPr>
              <w:tab/>
            </w:r>
            <w:r w:rsidRPr="00983507">
              <w:rPr>
                <w:rFonts w:ascii="Arial Narrow" w:eastAsia="Times New Roman" w:hAnsi="Arial Narrow" w:cs="Times New Roman"/>
                <w:sz w:val="24"/>
                <w:szCs w:val="24"/>
                <w:lang w:val="id-ID" w:eastAsia="id-ID"/>
              </w:rPr>
              <w:tab/>
            </w:r>
            <w:r w:rsidRPr="00983507">
              <w:rPr>
                <w:rFonts w:ascii="Arial Narrow" w:eastAsia="Times New Roman" w:hAnsi="Arial Narrow" w:cs="Times New Roman"/>
                <w:sz w:val="24"/>
                <w:szCs w:val="24"/>
                <w:lang w:eastAsia="id-ID"/>
              </w:rPr>
              <w:t xml:space="preserve">                    </w:t>
            </w:r>
            <w:r w:rsidRPr="00983507">
              <w:rPr>
                <w:rFonts w:ascii="Arial Narrow" w:eastAsia="Times New Roman" w:hAnsi="Arial Narrow" w:cs="Times New Roman"/>
                <w:sz w:val="24"/>
                <w:szCs w:val="24"/>
                <w:lang w:val="id-ID" w:eastAsia="id-ID"/>
              </w:rPr>
              <w:t xml:space="preserve">TMT: </w:t>
            </w:r>
          </w:p>
        </w:tc>
      </w:tr>
      <w:tr w:rsidR="00983507" w:rsidRPr="00983507" w14:paraId="2E51918C" w14:textId="77777777" w:rsidTr="00C22E59">
        <w:tc>
          <w:tcPr>
            <w:tcW w:w="483" w:type="dxa"/>
            <w:gridSpan w:val="2"/>
          </w:tcPr>
          <w:p w14:paraId="2E9E2956" w14:textId="77777777" w:rsidR="00983507" w:rsidRPr="00983507" w:rsidRDefault="00983507" w:rsidP="00983507">
            <w:pPr>
              <w:spacing w:before="60" w:after="60" w:line="240" w:lineRule="auto"/>
              <w:jc w:val="right"/>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eastAsia="id-ID"/>
              </w:rPr>
              <w:t>6</w:t>
            </w:r>
          </w:p>
        </w:tc>
        <w:tc>
          <w:tcPr>
            <w:tcW w:w="3387" w:type="dxa"/>
            <w:gridSpan w:val="5"/>
          </w:tcPr>
          <w:p w14:paraId="04A49BCB"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eastAsia="id-ID"/>
              </w:rPr>
              <w:t>TMT CPNS</w:t>
            </w:r>
          </w:p>
        </w:tc>
        <w:tc>
          <w:tcPr>
            <w:tcW w:w="6479" w:type="dxa"/>
            <w:gridSpan w:val="6"/>
          </w:tcPr>
          <w:p w14:paraId="39F95C2A"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71B1DF52" w14:textId="77777777" w:rsidTr="00C22E59">
        <w:tc>
          <w:tcPr>
            <w:tcW w:w="483" w:type="dxa"/>
            <w:gridSpan w:val="2"/>
          </w:tcPr>
          <w:p w14:paraId="0A497CFB" w14:textId="77777777" w:rsidR="00983507" w:rsidRPr="00983507" w:rsidRDefault="00983507" w:rsidP="00983507">
            <w:pPr>
              <w:spacing w:before="60" w:after="60" w:line="240" w:lineRule="auto"/>
              <w:jc w:val="right"/>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eastAsia="id-ID"/>
              </w:rPr>
              <w:t>7</w:t>
            </w:r>
          </w:p>
        </w:tc>
        <w:tc>
          <w:tcPr>
            <w:tcW w:w="3387" w:type="dxa"/>
            <w:gridSpan w:val="5"/>
          </w:tcPr>
          <w:p w14:paraId="404C69D9"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eastAsia="id-ID"/>
              </w:rPr>
            </w:pPr>
            <w:proofErr w:type="spellStart"/>
            <w:r w:rsidRPr="00983507">
              <w:rPr>
                <w:rFonts w:ascii="Arial Narrow" w:eastAsia="Times New Roman" w:hAnsi="Arial Narrow" w:cs="Times New Roman"/>
                <w:sz w:val="24"/>
                <w:szCs w:val="24"/>
                <w:lang w:eastAsia="id-ID"/>
              </w:rPr>
              <w:t>Jabatan</w:t>
            </w:r>
            <w:proofErr w:type="spellEnd"/>
            <w:r w:rsidRPr="00983507">
              <w:rPr>
                <w:rFonts w:ascii="Arial Narrow" w:eastAsia="Times New Roman" w:hAnsi="Arial Narrow" w:cs="Times New Roman"/>
                <w:sz w:val="24"/>
                <w:szCs w:val="24"/>
                <w:lang w:eastAsia="id-ID"/>
              </w:rPr>
              <w:t xml:space="preserve"> </w:t>
            </w:r>
            <w:proofErr w:type="spellStart"/>
            <w:r w:rsidRPr="00983507">
              <w:rPr>
                <w:rFonts w:ascii="Arial Narrow" w:eastAsia="Times New Roman" w:hAnsi="Arial Narrow" w:cs="Times New Roman"/>
                <w:sz w:val="24"/>
                <w:szCs w:val="24"/>
                <w:lang w:eastAsia="id-ID"/>
              </w:rPr>
              <w:t>Terakhir</w:t>
            </w:r>
            <w:proofErr w:type="spellEnd"/>
          </w:p>
        </w:tc>
        <w:tc>
          <w:tcPr>
            <w:tcW w:w="6479" w:type="dxa"/>
            <w:gridSpan w:val="6"/>
          </w:tcPr>
          <w:p w14:paraId="4E857A4E"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6CA27FEE" w14:textId="77777777" w:rsidTr="00C22E59">
        <w:tc>
          <w:tcPr>
            <w:tcW w:w="483" w:type="dxa"/>
            <w:gridSpan w:val="2"/>
          </w:tcPr>
          <w:p w14:paraId="4FD13696" w14:textId="77777777" w:rsidR="00983507" w:rsidRPr="00983507" w:rsidRDefault="00983507" w:rsidP="00983507">
            <w:pPr>
              <w:spacing w:before="60" w:after="60" w:line="240" w:lineRule="auto"/>
              <w:jc w:val="right"/>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eastAsia="id-ID"/>
              </w:rPr>
              <w:t>8</w:t>
            </w:r>
          </w:p>
        </w:tc>
        <w:tc>
          <w:tcPr>
            <w:tcW w:w="3387" w:type="dxa"/>
            <w:gridSpan w:val="5"/>
          </w:tcPr>
          <w:p w14:paraId="2828049E"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eastAsia="id-ID"/>
              </w:rPr>
              <w:t>Agama</w:t>
            </w:r>
          </w:p>
        </w:tc>
        <w:tc>
          <w:tcPr>
            <w:tcW w:w="6479" w:type="dxa"/>
            <w:gridSpan w:val="6"/>
          </w:tcPr>
          <w:p w14:paraId="2245D8FF"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7E8EE83B" w14:textId="77777777" w:rsidTr="00C22E59">
        <w:tc>
          <w:tcPr>
            <w:tcW w:w="483" w:type="dxa"/>
            <w:gridSpan w:val="2"/>
          </w:tcPr>
          <w:p w14:paraId="3112D0BD" w14:textId="77777777" w:rsidR="00983507" w:rsidRPr="00983507" w:rsidRDefault="00983507" w:rsidP="00983507">
            <w:pPr>
              <w:spacing w:before="60" w:after="60" w:line="240" w:lineRule="auto"/>
              <w:jc w:val="right"/>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eastAsia="id-ID"/>
              </w:rPr>
              <w:t>9</w:t>
            </w:r>
          </w:p>
        </w:tc>
        <w:tc>
          <w:tcPr>
            <w:tcW w:w="3387" w:type="dxa"/>
            <w:gridSpan w:val="5"/>
          </w:tcPr>
          <w:p w14:paraId="39DE9F21"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eastAsia="id-ID"/>
              </w:rPr>
              <w:t xml:space="preserve">Status </w:t>
            </w:r>
            <w:proofErr w:type="spellStart"/>
            <w:r w:rsidRPr="00983507">
              <w:rPr>
                <w:rFonts w:ascii="Arial Narrow" w:eastAsia="Times New Roman" w:hAnsi="Arial Narrow" w:cs="Times New Roman"/>
                <w:sz w:val="24"/>
                <w:szCs w:val="24"/>
                <w:lang w:eastAsia="id-ID"/>
              </w:rPr>
              <w:t>Perkawinan</w:t>
            </w:r>
            <w:proofErr w:type="spellEnd"/>
          </w:p>
        </w:tc>
        <w:tc>
          <w:tcPr>
            <w:tcW w:w="6479" w:type="dxa"/>
            <w:gridSpan w:val="6"/>
          </w:tcPr>
          <w:p w14:paraId="2C8B7EDE"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7C6B702C" w14:textId="77777777" w:rsidTr="00C22E59">
        <w:trPr>
          <w:trHeight w:val="431"/>
        </w:trPr>
        <w:tc>
          <w:tcPr>
            <w:tcW w:w="483" w:type="dxa"/>
            <w:gridSpan w:val="2"/>
            <w:vMerge w:val="restart"/>
          </w:tcPr>
          <w:p w14:paraId="4B701A9E" w14:textId="77777777" w:rsidR="00983507" w:rsidRPr="00983507" w:rsidRDefault="00983507" w:rsidP="00983507">
            <w:pPr>
              <w:spacing w:before="60" w:after="60" w:line="240" w:lineRule="auto"/>
              <w:jc w:val="right"/>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eastAsia="id-ID"/>
              </w:rPr>
              <w:t>10</w:t>
            </w:r>
          </w:p>
        </w:tc>
        <w:tc>
          <w:tcPr>
            <w:tcW w:w="1077" w:type="dxa"/>
            <w:gridSpan w:val="2"/>
            <w:vMerge w:val="restart"/>
          </w:tcPr>
          <w:p w14:paraId="26B9EA8E"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 xml:space="preserve">Alamat </w:t>
            </w:r>
          </w:p>
        </w:tc>
        <w:tc>
          <w:tcPr>
            <w:tcW w:w="2310" w:type="dxa"/>
            <w:gridSpan w:val="3"/>
          </w:tcPr>
          <w:p w14:paraId="4568042E" w14:textId="77777777" w:rsidR="00983507" w:rsidRPr="00983507" w:rsidRDefault="00983507" w:rsidP="00983507">
            <w:pPr>
              <w:numPr>
                <w:ilvl w:val="0"/>
                <w:numId w:val="21"/>
              </w:numPr>
              <w:spacing w:before="60" w:after="60" w:line="240" w:lineRule="auto"/>
              <w:ind w:left="277" w:hanging="284"/>
              <w:jc w:val="both"/>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eastAsia="id-ID"/>
              </w:rPr>
              <w:t>Jalan</w:t>
            </w:r>
          </w:p>
        </w:tc>
        <w:tc>
          <w:tcPr>
            <w:tcW w:w="6479" w:type="dxa"/>
            <w:gridSpan w:val="6"/>
          </w:tcPr>
          <w:p w14:paraId="42753433"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p w14:paraId="25605A0D"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4D9E126D" w14:textId="77777777" w:rsidTr="00C22E59">
        <w:tc>
          <w:tcPr>
            <w:tcW w:w="483" w:type="dxa"/>
            <w:gridSpan w:val="2"/>
            <w:vMerge/>
          </w:tcPr>
          <w:p w14:paraId="40BB44D1" w14:textId="77777777" w:rsidR="00983507" w:rsidRPr="00983507" w:rsidRDefault="00983507" w:rsidP="00983507">
            <w:pPr>
              <w:spacing w:before="60" w:after="60" w:line="240" w:lineRule="auto"/>
              <w:jc w:val="right"/>
              <w:rPr>
                <w:rFonts w:ascii="Arial Narrow" w:eastAsia="Times New Roman" w:hAnsi="Arial Narrow" w:cs="Times New Roman"/>
                <w:sz w:val="24"/>
                <w:szCs w:val="24"/>
                <w:lang w:eastAsia="id-ID"/>
              </w:rPr>
            </w:pPr>
          </w:p>
        </w:tc>
        <w:tc>
          <w:tcPr>
            <w:tcW w:w="1077" w:type="dxa"/>
            <w:gridSpan w:val="2"/>
            <w:vMerge/>
          </w:tcPr>
          <w:p w14:paraId="6B4BD114"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2310" w:type="dxa"/>
            <w:gridSpan w:val="3"/>
          </w:tcPr>
          <w:p w14:paraId="56A0CD39" w14:textId="77777777" w:rsidR="00983507" w:rsidRPr="00983507" w:rsidRDefault="00983507" w:rsidP="00983507">
            <w:pPr>
              <w:numPr>
                <w:ilvl w:val="0"/>
                <w:numId w:val="21"/>
              </w:numPr>
              <w:spacing w:before="60" w:after="60" w:line="240" w:lineRule="auto"/>
              <w:ind w:left="277" w:hanging="284"/>
              <w:jc w:val="both"/>
              <w:rPr>
                <w:rFonts w:ascii="Arial Narrow" w:eastAsia="Times New Roman" w:hAnsi="Arial Narrow" w:cs="Times New Roman"/>
                <w:sz w:val="24"/>
                <w:szCs w:val="24"/>
                <w:lang w:eastAsia="id-ID"/>
              </w:rPr>
            </w:pPr>
            <w:proofErr w:type="spellStart"/>
            <w:r w:rsidRPr="00983507">
              <w:rPr>
                <w:rFonts w:ascii="Arial Narrow" w:eastAsia="Times New Roman" w:hAnsi="Arial Narrow" w:cs="Times New Roman"/>
                <w:sz w:val="24"/>
                <w:szCs w:val="24"/>
                <w:lang w:eastAsia="id-ID"/>
              </w:rPr>
              <w:t>Kelurahan</w:t>
            </w:r>
            <w:proofErr w:type="spellEnd"/>
            <w:r w:rsidRPr="00983507">
              <w:rPr>
                <w:rFonts w:ascii="Arial Narrow" w:eastAsia="Times New Roman" w:hAnsi="Arial Narrow" w:cs="Times New Roman"/>
                <w:sz w:val="24"/>
                <w:szCs w:val="24"/>
                <w:lang w:eastAsia="id-ID"/>
              </w:rPr>
              <w:t>/</w:t>
            </w:r>
            <w:proofErr w:type="spellStart"/>
            <w:r w:rsidRPr="00983507">
              <w:rPr>
                <w:rFonts w:ascii="Arial Narrow" w:eastAsia="Times New Roman" w:hAnsi="Arial Narrow" w:cs="Times New Roman"/>
                <w:sz w:val="24"/>
                <w:szCs w:val="24"/>
                <w:lang w:eastAsia="id-ID"/>
              </w:rPr>
              <w:t>Desa</w:t>
            </w:r>
            <w:proofErr w:type="spellEnd"/>
          </w:p>
        </w:tc>
        <w:tc>
          <w:tcPr>
            <w:tcW w:w="6479" w:type="dxa"/>
            <w:gridSpan w:val="6"/>
          </w:tcPr>
          <w:p w14:paraId="71EDDF57"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50FF1D5D" w14:textId="77777777" w:rsidTr="00C22E59">
        <w:tc>
          <w:tcPr>
            <w:tcW w:w="483" w:type="dxa"/>
            <w:gridSpan w:val="2"/>
            <w:vMerge/>
          </w:tcPr>
          <w:p w14:paraId="4435C952" w14:textId="77777777" w:rsidR="00983507" w:rsidRPr="00983507" w:rsidRDefault="00983507" w:rsidP="00983507">
            <w:pPr>
              <w:spacing w:before="60" w:after="60" w:line="240" w:lineRule="auto"/>
              <w:jc w:val="right"/>
              <w:rPr>
                <w:rFonts w:ascii="Arial Narrow" w:eastAsia="Times New Roman" w:hAnsi="Arial Narrow" w:cs="Times New Roman"/>
                <w:sz w:val="24"/>
                <w:szCs w:val="24"/>
                <w:lang w:eastAsia="id-ID"/>
              </w:rPr>
            </w:pPr>
          </w:p>
        </w:tc>
        <w:tc>
          <w:tcPr>
            <w:tcW w:w="1077" w:type="dxa"/>
            <w:gridSpan w:val="2"/>
            <w:vMerge/>
          </w:tcPr>
          <w:p w14:paraId="5E7933F1"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2310" w:type="dxa"/>
            <w:gridSpan w:val="3"/>
          </w:tcPr>
          <w:p w14:paraId="6ACA86A1" w14:textId="77777777" w:rsidR="00983507" w:rsidRPr="00983507" w:rsidRDefault="00983507" w:rsidP="00983507">
            <w:pPr>
              <w:numPr>
                <w:ilvl w:val="0"/>
                <w:numId w:val="21"/>
              </w:numPr>
              <w:spacing w:before="60" w:after="60" w:line="240" w:lineRule="auto"/>
              <w:ind w:left="277" w:hanging="284"/>
              <w:jc w:val="both"/>
              <w:rPr>
                <w:rFonts w:ascii="Arial Narrow" w:eastAsia="Times New Roman" w:hAnsi="Arial Narrow" w:cs="Times New Roman"/>
                <w:sz w:val="24"/>
                <w:szCs w:val="24"/>
                <w:lang w:eastAsia="id-ID"/>
              </w:rPr>
            </w:pPr>
            <w:proofErr w:type="spellStart"/>
            <w:r w:rsidRPr="00983507">
              <w:rPr>
                <w:rFonts w:ascii="Arial Narrow" w:eastAsia="Times New Roman" w:hAnsi="Arial Narrow" w:cs="Times New Roman"/>
                <w:sz w:val="24"/>
                <w:szCs w:val="24"/>
                <w:lang w:eastAsia="id-ID"/>
              </w:rPr>
              <w:t>Kecamatan</w:t>
            </w:r>
            <w:proofErr w:type="spellEnd"/>
          </w:p>
        </w:tc>
        <w:tc>
          <w:tcPr>
            <w:tcW w:w="6479" w:type="dxa"/>
            <w:gridSpan w:val="6"/>
          </w:tcPr>
          <w:p w14:paraId="769BC5C5"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16EA9AE9" w14:textId="77777777" w:rsidTr="00C22E59">
        <w:tc>
          <w:tcPr>
            <w:tcW w:w="483" w:type="dxa"/>
            <w:gridSpan w:val="2"/>
            <w:vMerge/>
          </w:tcPr>
          <w:p w14:paraId="661649EE" w14:textId="77777777" w:rsidR="00983507" w:rsidRPr="00983507" w:rsidRDefault="00983507" w:rsidP="00983507">
            <w:pPr>
              <w:spacing w:before="60" w:after="60" w:line="240" w:lineRule="auto"/>
              <w:jc w:val="right"/>
              <w:rPr>
                <w:rFonts w:ascii="Arial Narrow" w:eastAsia="Times New Roman" w:hAnsi="Arial Narrow" w:cs="Times New Roman"/>
                <w:sz w:val="24"/>
                <w:szCs w:val="24"/>
                <w:lang w:eastAsia="id-ID"/>
              </w:rPr>
            </w:pPr>
          </w:p>
        </w:tc>
        <w:tc>
          <w:tcPr>
            <w:tcW w:w="1077" w:type="dxa"/>
            <w:gridSpan w:val="2"/>
            <w:vMerge/>
          </w:tcPr>
          <w:p w14:paraId="001F24CE"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2310" w:type="dxa"/>
            <w:gridSpan w:val="3"/>
          </w:tcPr>
          <w:p w14:paraId="45D3912F" w14:textId="77777777" w:rsidR="00983507" w:rsidRPr="00983507" w:rsidRDefault="00983507" w:rsidP="00983507">
            <w:pPr>
              <w:numPr>
                <w:ilvl w:val="0"/>
                <w:numId w:val="21"/>
              </w:numPr>
              <w:spacing w:before="60" w:after="60" w:line="240" w:lineRule="auto"/>
              <w:ind w:left="277" w:hanging="284"/>
              <w:jc w:val="both"/>
              <w:rPr>
                <w:rFonts w:ascii="Arial Narrow" w:eastAsia="Times New Roman" w:hAnsi="Arial Narrow" w:cs="Times New Roman"/>
                <w:sz w:val="24"/>
                <w:szCs w:val="24"/>
                <w:lang w:eastAsia="id-ID"/>
              </w:rPr>
            </w:pPr>
            <w:proofErr w:type="spellStart"/>
            <w:r w:rsidRPr="00983507">
              <w:rPr>
                <w:rFonts w:ascii="Arial Narrow" w:eastAsia="Times New Roman" w:hAnsi="Arial Narrow" w:cs="Times New Roman"/>
                <w:sz w:val="24"/>
                <w:szCs w:val="24"/>
                <w:lang w:eastAsia="id-ID"/>
              </w:rPr>
              <w:t>Kabupaten</w:t>
            </w:r>
            <w:proofErr w:type="spellEnd"/>
            <w:r w:rsidRPr="00983507">
              <w:rPr>
                <w:rFonts w:ascii="Arial Narrow" w:eastAsia="Times New Roman" w:hAnsi="Arial Narrow" w:cs="Times New Roman"/>
                <w:sz w:val="24"/>
                <w:szCs w:val="24"/>
                <w:lang w:eastAsia="id-ID"/>
              </w:rPr>
              <w:t>/Kota</w:t>
            </w:r>
          </w:p>
        </w:tc>
        <w:tc>
          <w:tcPr>
            <w:tcW w:w="6479" w:type="dxa"/>
            <w:gridSpan w:val="6"/>
          </w:tcPr>
          <w:p w14:paraId="60758134"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7A0D33B0" w14:textId="77777777" w:rsidTr="00C22E59">
        <w:tc>
          <w:tcPr>
            <w:tcW w:w="483" w:type="dxa"/>
            <w:gridSpan w:val="2"/>
            <w:vMerge/>
          </w:tcPr>
          <w:p w14:paraId="41458927" w14:textId="77777777" w:rsidR="00983507" w:rsidRPr="00983507" w:rsidRDefault="00983507" w:rsidP="00983507">
            <w:pPr>
              <w:spacing w:before="60" w:after="60" w:line="240" w:lineRule="auto"/>
              <w:jc w:val="right"/>
              <w:rPr>
                <w:rFonts w:ascii="Arial Narrow" w:eastAsia="Times New Roman" w:hAnsi="Arial Narrow" w:cs="Times New Roman"/>
                <w:sz w:val="24"/>
                <w:szCs w:val="24"/>
                <w:lang w:eastAsia="id-ID"/>
              </w:rPr>
            </w:pPr>
          </w:p>
        </w:tc>
        <w:tc>
          <w:tcPr>
            <w:tcW w:w="1077" w:type="dxa"/>
            <w:gridSpan w:val="2"/>
            <w:vMerge/>
          </w:tcPr>
          <w:p w14:paraId="23AB72F7"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2310" w:type="dxa"/>
            <w:gridSpan w:val="3"/>
          </w:tcPr>
          <w:p w14:paraId="03662063" w14:textId="77777777" w:rsidR="00983507" w:rsidRPr="00983507" w:rsidRDefault="00983507" w:rsidP="00983507">
            <w:pPr>
              <w:numPr>
                <w:ilvl w:val="0"/>
                <w:numId w:val="21"/>
              </w:numPr>
              <w:spacing w:before="60" w:after="60" w:line="240" w:lineRule="auto"/>
              <w:ind w:left="277" w:hanging="284"/>
              <w:jc w:val="both"/>
              <w:rPr>
                <w:rFonts w:ascii="Arial Narrow" w:eastAsia="Times New Roman" w:hAnsi="Arial Narrow" w:cs="Times New Roman"/>
                <w:sz w:val="24"/>
                <w:szCs w:val="24"/>
                <w:lang w:eastAsia="id-ID"/>
              </w:rPr>
            </w:pPr>
            <w:proofErr w:type="spellStart"/>
            <w:r w:rsidRPr="00983507">
              <w:rPr>
                <w:rFonts w:ascii="Arial Narrow" w:eastAsia="Times New Roman" w:hAnsi="Arial Narrow" w:cs="Times New Roman"/>
                <w:sz w:val="24"/>
                <w:szCs w:val="24"/>
                <w:lang w:eastAsia="id-ID"/>
              </w:rPr>
              <w:t>Provinsi</w:t>
            </w:r>
            <w:proofErr w:type="spellEnd"/>
          </w:p>
        </w:tc>
        <w:tc>
          <w:tcPr>
            <w:tcW w:w="6479" w:type="dxa"/>
            <w:gridSpan w:val="6"/>
          </w:tcPr>
          <w:p w14:paraId="7FF52158"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234B1F2C" w14:textId="77777777" w:rsidTr="00C22E59">
        <w:tc>
          <w:tcPr>
            <w:tcW w:w="483" w:type="dxa"/>
            <w:gridSpan w:val="2"/>
          </w:tcPr>
          <w:p w14:paraId="6784D78D" w14:textId="77777777" w:rsidR="00983507" w:rsidRPr="00983507" w:rsidRDefault="00983507" w:rsidP="00983507">
            <w:pPr>
              <w:spacing w:before="60" w:after="60" w:line="240" w:lineRule="auto"/>
              <w:jc w:val="right"/>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eastAsia="id-ID"/>
              </w:rPr>
              <w:t>11</w:t>
            </w:r>
          </w:p>
        </w:tc>
        <w:tc>
          <w:tcPr>
            <w:tcW w:w="3387" w:type="dxa"/>
            <w:gridSpan w:val="5"/>
          </w:tcPr>
          <w:p w14:paraId="6E4E3CB9"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eastAsia="id-ID"/>
              </w:rPr>
            </w:pPr>
            <w:proofErr w:type="spellStart"/>
            <w:r w:rsidRPr="00983507">
              <w:rPr>
                <w:rFonts w:ascii="Arial Narrow" w:eastAsia="Times New Roman" w:hAnsi="Arial Narrow" w:cs="Times New Roman"/>
                <w:sz w:val="24"/>
                <w:szCs w:val="24"/>
                <w:lang w:eastAsia="id-ID"/>
              </w:rPr>
              <w:t>Nomor</w:t>
            </w:r>
            <w:proofErr w:type="spellEnd"/>
            <w:r w:rsidRPr="00983507">
              <w:rPr>
                <w:rFonts w:ascii="Arial Narrow" w:eastAsia="Times New Roman" w:hAnsi="Arial Narrow" w:cs="Times New Roman"/>
                <w:sz w:val="24"/>
                <w:szCs w:val="24"/>
                <w:lang w:eastAsia="id-ID"/>
              </w:rPr>
              <w:t xml:space="preserve"> </w:t>
            </w:r>
            <w:proofErr w:type="spellStart"/>
            <w:r w:rsidRPr="00983507">
              <w:rPr>
                <w:rFonts w:ascii="Arial Narrow" w:eastAsia="Times New Roman" w:hAnsi="Arial Narrow" w:cs="Times New Roman"/>
                <w:sz w:val="24"/>
                <w:szCs w:val="24"/>
                <w:lang w:eastAsia="id-ID"/>
              </w:rPr>
              <w:t>Telepon</w:t>
            </w:r>
            <w:proofErr w:type="spellEnd"/>
            <w:r w:rsidRPr="00983507">
              <w:rPr>
                <w:rFonts w:ascii="Arial Narrow" w:eastAsia="Times New Roman" w:hAnsi="Arial Narrow" w:cs="Times New Roman"/>
                <w:sz w:val="24"/>
                <w:szCs w:val="24"/>
                <w:lang w:eastAsia="id-ID"/>
              </w:rPr>
              <w:t>/HP</w:t>
            </w:r>
          </w:p>
        </w:tc>
        <w:tc>
          <w:tcPr>
            <w:tcW w:w="6479" w:type="dxa"/>
            <w:gridSpan w:val="6"/>
          </w:tcPr>
          <w:p w14:paraId="4A7C72C0"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eastAsia="id-ID"/>
              </w:rPr>
              <w:t xml:space="preserve">No. </w:t>
            </w:r>
            <w:proofErr w:type="spellStart"/>
            <w:r w:rsidRPr="00983507">
              <w:rPr>
                <w:rFonts w:ascii="Arial Narrow" w:eastAsia="Times New Roman" w:hAnsi="Arial Narrow" w:cs="Times New Roman"/>
                <w:sz w:val="24"/>
                <w:szCs w:val="24"/>
                <w:lang w:eastAsia="id-ID"/>
              </w:rPr>
              <w:t>Telepon</w:t>
            </w:r>
            <w:proofErr w:type="spellEnd"/>
            <w:r w:rsidRPr="00983507">
              <w:rPr>
                <w:rFonts w:ascii="Arial Narrow" w:eastAsia="Times New Roman" w:hAnsi="Arial Narrow" w:cs="Times New Roman"/>
                <w:sz w:val="24"/>
                <w:szCs w:val="24"/>
                <w:lang w:eastAsia="id-ID"/>
              </w:rPr>
              <w:t xml:space="preserve">:                                           HP:               </w:t>
            </w:r>
          </w:p>
        </w:tc>
      </w:tr>
      <w:tr w:rsidR="00983507" w:rsidRPr="00983507" w14:paraId="3CC52E3F" w14:textId="77777777" w:rsidTr="00C22E59">
        <w:tc>
          <w:tcPr>
            <w:tcW w:w="483" w:type="dxa"/>
            <w:gridSpan w:val="2"/>
          </w:tcPr>
          <w:p w14:paraId="13F79249" w14:textId="77777777" w:rsidR="00983507" w:rsidRPr="00983507" w:rsidRDefault="00983507" w:rsidP="00983507">
            <w:pPr>
              <w:spacing w:before="60" w:after="60" w:line="240" w:lineRule="auto"/>
              <w:jc w:val="right"/>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eastAsia="id-ID"/>
              </w:rPr>
              <w:t>12</w:t>
            </w:r>
          </w:p>
        </w:tc>
        <w:tc>
          <w:tcPr>
            <w:tcW w:w="3387" w:type="dxa"/>
            <w:gridSpan w:val="5"/>
          </w:tcPr>
          <w:p w14:paraId="1BB3AFF2"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eastAsia="id-ID"/>
              </w:rPr>
              <w:t>Alamat E-mail</w:t>
            </w:r>
          </w:p>
        </w:tc>
        <w:tc>
          <w:tcPr>
            <w:tcW w:w="6479" w:type="dxa"/>
            <w:gridSpan w:val="6"/>
          </w:tcPr>
          <w:p w14:paraId="57719DF2"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77579A08" w14:textId="77777777" w:rsidTr="00C22E59">
        <w:tc>
          <w:tcPr>
            <w:tcW w:w="483" w:type="dxa"/>
            <w:gridSpan w:val="2"/>
          </w:tcPr>
          <w:p w14:paraId="738BFEDA" w14:textId="77777777" w:rsidR="00983507" w:rsidRPr="00983507" w:rsidRDefault="00983507" w:rsidP="00983507">
            <w:pPr>
              <w:spacing w:before="60" w:after="60" w:line="240" w:lineRule="auto"/>
              <w:jc w:val="right"/>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eastAsia="id-ID"/>
              </w:rPr>
              <w:t>13</w:t>
            </w:r>
          </w:p>
        </w:tc>
        <w:tc>
          <w:tcPr>
            <w:tcW w:w="3387" w:type="dxa"/>
            <w:gridSpan w:val="5"/>
          </w:tcPr>
          <w:p w14:paraId="5CBCD479" w14:textId="77777777" w:rsidR="00983507" w:rsidRPr="00983507" w:rsidRDefault="00983507" w:rsidP="00983507">
            <w:pPr>
              <w:spacing w:before="60" w:after="60" w:line="240" w:lineRule="auto"/>
              <w:rPr>
                <w:rFonts w:ascii="Arial Narrow" w:eastAsia="Times New Roman" w:hAnsi="Arial Narrow" w:cs="Times New Roman"/>
                <w:sz w:val="24"/>
                <w:szCs w:val="24"/>
                <w:lang w:eastAsia="id-ID"/>
              </w:rPr>
            </w:pPr>
            <w:proofErr w:type="spellStart"/>
            <w:r w:rsidRPr="00983507">
              <w:rPr>
                <w:rFonts w:ascii="Arial Narrow" w:eastAsia="Times New Roman" w:hAnsi="Arial Narrow" w:cs="Times New Roman"/>
                <w:sz w:val="24"/>
                <w:szCs w:val="24"/>
                <w:lang w:eastAsia="id-ID"/>
              </w:rPr>
              <w:t>Akun</w:t>
            </w:r>
            <w:proofErr w:type="spellEnd"/>
            <w:r w:rsidRPr="00983507">
              <w:rPr>
                <w:rFonts w:ascii="Arial Narrow" w:eastAsia="Times New Roman" w:hAnsi="Arial Narrow" w:cs="Times New Roman"/>
                <w:sz w:val="24"/>
                <w:szCs w:val="24"/>
                <w:lang w:eastAsia="id-ID"/>
              </w:rPr>
              <w:t xml:space="preserve"> Media </w:t>
            </w:r>
            <w:proofErr w:type="spellStart"/>
            <w:r w:rsidRPr="00983507">
              <w:rPr>
                <w:rFonts w:ascii="Arial Narrow" w:eastAsia="Times New Roman" w:hAnsi="Arial Narrow" w:cs="Times New Roman"/>
                <w:sz w:val="24"/>
                <w:szCs w:val="24"/>
                <w:lang w:eastAsia="id-ID"/>
              </w:rPr>
              <w:t>Sosial</w:t>
            </w:r>
            <w:proofErr w:type="spellEnd"/>
            <w:r w:rsidRPr="00983507">
              <w:rPr>
                <w:rFonts w:ascii="Arial Narrow" w:eastAsia="Times New Roman" w:hAnsi="Arial Narrow" w:cs="Times New Roman"/>
                <w:sz w:val="24"/>
                <w:szCs w:val="24"/>
                <w:lang w:eastAsia="id-ID"/>
              </w:rPr>
              <w:t xml:space="preserve"> </w:t>
            </w:r>
            <w:r w:rsidRPr="00983507">
              <w:rPr>
                <w:rFonts w:ascii="Arial Narrow" w:eastAsia="Times New Roman" w:hAnsi="Arial Narrow" w:cs="Times New Roman"/>
                <w:lang w:eastAsia="id-ID"/>
              </w:rPr>
              <w:t>(</w:t>
            </w:r>
            <w:r w:rsidRPr="00983507">
              <w:rPr>
                <w:rFonts w:ascii="Arial Narrow" w:eastAsia="Times New Roman" w:hAnsi="Arial Narrow" w:cs="Times New Roman"/>
                <w:i/>
                <w:iCs/>
                <w:lang w:eastAsia="id-ID"/>
              </w:rPr>
              <w:t>Facebook/Instagram/Twitter</w:t>
            </w:r>
            <w:r w:rsidRPr="00983507">
              <w:rPr>
                <w:rFonts w:ascii="Arial Narrow" w:eastAsia="Times New Roman" w:hAnsi="Arial Narrow" w:cs="Times New Roman"/>
                <w:lang w:eastAsia="id-ID"/>
              </w:rPr>
              <w:t>)</w:t>
            </w:r>
          </w:p>
        </w:tc>
        <w:tc>
          <w:tcPr>
            <w:tcW w:w="6479" w:type="dxa"/>
            <w:gridSpan w:val="6"/>
          </w:tcPr>
          <w:p w14:paraId="533019B8"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11CD4C42" w14:textId="77777777" w:rsidTr="00C22E59">
        <w:tc>
          <w:tcPr>
            <w:tcW w:w="483" w:type="dxa"/>
            <w:gridSpan w:val="2"/>
          </w:tcPr>
          <w:p w14:paraId="76BD1E36" w14:textId="77777777" w:rsidR="00983507" w:rsidRPr="00983507" w:rsidRDefault="00983507" w:rsidP="00983507">
            <w:pPr>
              <w:spacing w:before="60" w:after="60" w:line="240" w:lineRule="auto"/>
              <w:jc w:val="right"/>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eastAsia="id-ID"/>
              </w:rPr>
              <w:t>14</w:t>
            </w:r>
          </w:p>
        </w:tc>
        <w:tc>
          <w:tcPr>
            <w:tcW w:w="3387" w:type="dxa"/>
            <w:gridSpan w:val="5"/>
          </w:tcPr>
          <w:p w14:paraId="503D00D1"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eastAsia="id-ID"/>
              </w:rPr>
            </w:pPr>
            <w:proofErr w:type="spellStart"/>
            <w:r w:rsidRPr="00983507">
              <w:rPr>
                <w:rFonts w:ascii="Arial Narrow" w:eastAsia="Times New Roman" w:hAnsi="Arial Narrow" w:cs="Times New Roman"/>
                <w:sz w:val="24"/>
                <w:szCs w:val="24"/>
                <w:lang w:eastAsia="id-ID"/>
              </w:rPr>
              <w:t>Nomor</w:t>
            </w:r>
            <w:proofErr w:type="spellEnd"/>
            <w:r w:rsidRPr="00983507">
              <w:rPr>
                <w:rFonts w:ascii="Arial Narrow" w:eastAsia="Times New Roman" w:hAnsi="Arial Narrow" w:cs="Times New Roman"/>
                <w:sz w:val="24"/>
                <w:szCs w:val="24"/>
                <w:lang w:eastAsia="id-ID"/>
              </w:rPr>
              <w:t xml:space="preserve"> KTP</w:t>
            </w:r>
          </w:p>
        </w:tc>
        <w:tc>
          <w:tcPr>
            <w:tcW w:w="6479" w:type="dxa"/>
            <w:gridSpan w:val="6"/>
          </w:tcPr>
          <w:p w14:paraId="4F552DDD"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49C0BAD6" w14:textId="77777777" w:rsidTr="00C22E59">
        <w:tc>
          <w:tcPr>
            <w:tcW w:w="483" w:type="dxa"/>
            <w:gridSpan w:val="2"/>
          </w:tcPr>
          <w:p w14:paraId="0BF332B5" w14:textId="77777777" w:rsidR="00983507" w:rsidRPr="00983507" w:rsidRDefault="00983507" w:rsidP="00983507">
            <w:pPr>
              <w:spacing w:before="60" w:after="60" w:line="240" w:lineRule="auto"/>
              <w:jc w:val="right"/>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val="id-ID" w:eastAsia="id-ID"/>
              </w:rPr>
              <w:t>1</w:t>
            </w:r>
            <w:r w:rsidRPr="00983507">
              <w:rPr>
                <w:rFonts w:ascii="Arial Narrow" w:eastAsia="Times New Roman" w:hAnsi="Arial Narrow" w:cs="Times New Roman"/>
                <w:sz w:val="24"/>
                <w:szCs w:val="24"/>
                <w:lang w:eastAsia="id-ID"/>
              </w:rPr>
              <w:t>5</w:t>
            </w:r>
          </w:p>
        </w:tc>
        <w:tc>
          <w:tcPr>
            <w:tcW w:w="3387" w:type="dxa"/>
            <w:gridSpan w:val="5"/>
          </w:tcPr>
          <w:p w14:paraId="0BECFC1C"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eastAsia="id-ID"/>
              </w:rPr>
              <w:t>NPWP</w:t>
            </w:r>
          </w:p>
        </w:tc>
        <w:tc>
          <w:tcPr>
            <w:tcW w:w="6479" w:type="dxa"/>
            <w:gridSpan w:val="6"/>
          </w:tcPr>
          <w:p w14:paraId="1D90740C"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412787B2" w14:textId="77777777" w:rsidTr="00C22E59">
        <w:tc>
          <w:tcPr>
            <w:tcW w:w="483" w:type="dxa"/>
            <w:gridSpan w:val="2"/>
          </w:tcPr>
          <w:p w14:paraId="01CC92B7" w14:textId="77777777" w:rsidR="00983507" w:rsidRPr="00983507" w:rsidRDefault="00983507" w:rsidP="00983507">
            <w:pPr>
              <w:spacing w:before="60" w:after="60" w:line="240" w:lineRule="auto"/>
              <w:jc w:val="right"/>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eastAsia="id-ID"/>
              </w:rPr>
              <w:t>16</w:t>
            </w:r>
          </w:p>
        </w:tc>
        <w:tc>
          <w:tcPr>
            <w:tcW w:w="3387" w:type="dxa"/>
            <w:gridSpan w:val="5"/>
          </w:tcPr>
          <w:p w14:paraId="20252A55"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val="id-ID" w:eastAsia="id-ID"/>
              </w:rPr>
              <w:t>H</w:t>
            </w:r>
            <w:r w:rsidRPr="00983507">
              <w:rPr>
                <w:rFonts w:ascii="Arial Narrow" w:eastAsia="Times New Roman" w:hAnsi="Arial Narrow" w:cs="Times New Roman"/>
                <w:sz w:val="24"/>
                <w:szCs w:val="24"/>
                <w:lang w:eastAsia="id-ID"/>
              </w:rPr>
              <w:t>obi</w:t>
            </w:r>
          </w:p>
        </w:tc>
        <w:tc>
          <w:tcPr>
            <w:tcW w:w="6479" w:type="dxa"/>
            <w:gridSpan w:val="6"/>
          </w:tcPr>
          <w:p w14:paraId="4CD5CD08"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634253FE" w14:textId="77777777" w:rsidTr="00C22E59">
        <w:tc>
          <w:tcPr>
            <w:tcW w:w="10349" w:type="dxa"/>
            <w:gridSpan w:val="13"/>
            <w:shd w:val="clear" w:color="auto" w:fill="FABF8F"/>
          </w:tcPr>
          <w:p w14:paraId="248D7EB3" w14:textId="77777777" w:rsidR="00983507" w:rsidRPr="00983507" w:rsidRDefault="00983507" w:rsidP="00983507">
            <w:pPr>
              <w:spacing w:before="60" w:after="60" w:line="240" w:lineRule="auto"/>
              <w:jc w:val="both"/>
              <w:rPr>
                <w:rFonts w:ascii="Arial Narrow" w:eastAsia="Times New Roman" w:hAnsi="Arial Narrow" w:cs="Times New Roman"/>
                <w:b/>
                <w:sz w:val="24"/>
                <w:szCs w:val="24"/>
                <w:lang w:eastAsia="id-ID"/>
              </w:rPr>
            </w:pPr>
            <w:r w:rsidRPr="00983507">
              <w:rPr>
                <w:rFonts w:ascii="Arial Narrow" w:eastAsia="Times New Roman" w:hAnsi="Arial Narrow" w:cs="Times New Roman"/>
                <w:b/>
                <w:sz w:val="24"/>
                <w:szCs w:val="24"/>
                <w:lang w:val="id-ID" w:eastAsia="id-ID"/>
              </w:rPr>
              <w:t>I</w:t>
            </w:r>
            <w:r w:rsidRPr="00983507">
              <w:rPr>
                <w:rFonts w:ascii="Arial Narrow" w:eastAsia="Times New Roman" w:hAnsi="Arial Narrow" w:cs="Times New Roman"/>
                <w:b/>
                <w:sz w:val="24"/>
                <w:szCs w:val="24"/>
                <w:lang w:eastAsia="id-ID"/>
              </w:rPr>
              <w:t>I</w:t>
            </w:r>
            <w:r w:rsidRPr="00983507">
              <w:rPr>
                <w:rFonts w:ascii="Arial Narrow" w:eastAsia="Times New Roman" w:hAnsi="Arial Narrow" w:cs="Times New Roman"/>
                <w:b/>
                <w:sz w:val="24"/>
                <w:szCs w:val="24"/>
                <w:lang w:val="id-ID" w:eastAsia="id-ID"/>
              </w:rPr>
              <w:t xml:space="preserve">. </w:t>
            </w:r>
            <w:r w:rsidRPr="00983507">
              <w:rPr>
                <w:rFonts w:ascii="Arial Narrow" w:eastAsia="Times New Roman" w:hAnsi="Arial Narrow" w:cs="Times New Roman"/>
                <w:b/>
                <w:sz w:val="24"/>
                <w:szCs w:val="24"/>
                <w:lang w:eastAsia="id-ID"/>
              </w:rPr>
              <w:t>RIWAYAT PANGKAT</w:t>
            </w:r>
          </w:p>
        </w:tc>
      </w:tr>
      <w:tr w:rsidR="00983507" w:rsidRPr="00983507" w14:paraId="190C1C77" w14:textId="77777777" w:rsidTr="00C22E59">
        <w:tc>
          <w:tcPr>
            <w:tcW w:w="571" w:type="dxa"/>
            <w:gridSpan w:val="3"/>
            <w:shd w:val="clear" w:color="auto" w:fill="FDE9D9"/>
            <w:vAlign w:val="center"/>
          </w:tcPr>
          <w:p w14:paraId="029D359B"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No</w:t>
            </w:r>
          </w:p>
        </w:tc>
        <w:tc>
          <w:tcPr>
            <w:tcW w:w="2799" w:type="dxa"/>
            <w:gridSpan w:val="3"/>
            <w:shd w:val="clear" w:color="auto" w:fill="FDE9D9"/>
            <w:vAlign w:val="center"/>
          </w:tcPr>
          <w:p w14:paraId="641E3839"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eastAsia="id-ID"/>
              </w:rPr>
            </w:pPr>
            <w:proofErr w:type="spellStart"/>
            <w:r w:rsidRPr="00983507">
              <w:rPr>
                <w:rFonts w:ascii="Arial Narrow" w:eastAsia="Times New Roman" w:hAnsi="Arial Narrow" w:cs="Times New Roman"/>
                <w:b/>
                <w:sz w:val="24"/>
                <w:szCs w:val="24"/>
                <w:lang w:eastAsia="id-ID"/>
              </w:rPr>
              <w:t>Pangkat</w:t>
            </w:r>
            <w:proofErr w:type="spellEnd"/>
            <w:r w:rsidRPr="00983507">
              <w:rPr>
                <w:rFonts w:ascii="Arial Narrow" w:eastAsia="Times New Roman" w:hAnsi="Arial Narrow" w:cs="Times New Roman"/>
                <w:b/>
                <w:sz w:val="24"/>
                <w:szCs w:val="24"/>
                <w:lang w:eastAsia="id-ID"/>
              </w:rPr>
              <w:t xml:space="preserve"> (</w:t>
            </w:r>
            <w:proofErr w:type="spellStart"/>
            <w:r w:rsidRPr="00983507">
              <w:rPr>
                <w:rFonts w:ascii="Arial Narrow" w:eastAsia="Times New Roman" w:hAnsi="Arial Narrow" w:cs="Times New Roman"/>
                <w:b/>
                <w:sz w:val="24"/>
                <w:szCs w:val="24"/>
                <w:lang w:eastAsia="id-ID"/>
              </w:rPr>
              <w:t>Gol</w:t>
            </w:r>
            <w:proofErr w:type="spellEnd"/>
            <w:r w:rsidRPr="00983507">
              <w:rPr>
                <w:rFonts w:ascii="Arial Narrow" w:eastAsia="Times New Roman" w:hAnsi="Arial Narrow" w:cs="Times New Roman"/>
                <w:b/>
                <w:sz w:val="24"/>
                <w:szCs w:val="24"/>
                <w:lang w:eastAsia="id-ID"/>
              </w:rPr>
              <w:t>)</w:t>
            </w:r>
          </w:p>
        </w:tc>
        <w:tc>
          <w:tcPr>
            <w:tcW w:w="1686" w:type="dxa"/>
            <w:gridSpan w:val="2"/>
            <w:shd w:val="clear" w:color="auto" w:fill="FDE9D9"/>
            <w:vAlign w:val="center"/>
          </w:tcPr>
          <w:p w14:paraId="765FD665"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eastAsia="id-ID"/>
              </w:rPr>
            </w:pPr>
            <w:r w:rsidRPr="00983507">
              <w:rPr>
                <w:rFonts w:ascii="Arial Narrow" w:eastAsia="Times New Roman" w:hAnsi="Arial Narrow" w:cs="Times New Roman"/>
                <w:b/>
                <w:sz w:val="24"/>
                <w:szCs w:val="24"/>
                <w:lang w:eastAsia="id-ID"/>
              </w:rPr>
              <w:t xml:space="preserve">TMT </w:t>
            </w:r>
            <w:proofErr w:type="spellStart"/>
            <w:r w:rsidRPr="00983507">
              <w:rPr>
                <w:rFonts w:ascii="Arial Narrow" w:eastAsia="Times New Roman" w:hAnsi="Arial Narrow" w:cs="Times New Roman"/>
                <w:b/>
                <w:sz w:val="24"/>
                <w:szCs w:val="24"/>
                <w:lang w:eastAsia="id-ID"/>
              </w:rPr>
              <w:t>Pangkat</w:t>
            </w:r>
            <w:proofErr w:type="spellEnd"/>
          </w:p>
        </w:tc>
        <w:tc>
          <w:tcPr>
            <w:tcW w:w="3451" w:type="dxa"/>
            <w:gridSpan w:val="4"/>
            <w:shd w:val="clear" w:color="auto" w:fill="FDE9D9"/>
            <w:vAlign w:val="center"/>
          </w:tcPr>
          <w:p w14:paraId="55B0E2EA"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eastAsia="id-ID"/>
              </w:rPr>
            </w:pPr>
            <w:proofErr w:type="spellStart"/>
            <w:r w:rsidRPr="00983507">
              <w:rPr>
                <w:rFonts w:ascii="Arial Narrow" w:eastAsia="Times New Roman" w:hAnsi="Arial Narrow" w:cs="Times New Roman"/>
                <w:b/>
                <w:sz w:val="24"/>
                <w:szCs w:val="24"/>
                <w:lang w:eastAsia="id-ID"/>
              </w:rPr>
              <w:t>Nomor</w:t>
            </w:r>
            <w:proofErr w:type="spellEnd"/>
            <w:r w:rsidRPr="00983507">
              <w:rPr>
                <w:rFonts w:ascii="Arial Narrow" w:eastAsia="Times New Roman" w:hAnsi="Arial Narrow" w:cs="Times New Roman"/>
                <w:b/>
                <w:sz w:val="24"/>
                <w:szCs w:val="24"/>
                <w:lang w:eastAsia="id-ID"/>
              </w:rPr>
              <w:t xml:space="preserve"> SK</w:t>
            </w:r>
          </w:p>
        </w:tc>
        <w:tc>
          <w:tcPr>
            <w:tcW w:w="1842" w:type="dxa"/>
            <w:shd w:val="clear" w:color="auto" w:fill="FDE9D9"/>
            <w:vAlign w:val="center"/>
          </w:tcPr>
          <w:p w14:paraId="7DFE1F85"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eastAsia="id-ID"/>
              </w:rPr>
            </w:pPr>
            <w:proofErr w:type="spellStart"/>
            <w:r w:rsidRPr="00983507">
              <w:rPr>
                <w:rFonts w:ascii="Arial Narrow" w:eastAsia="Times New Roman" w:hAnsi="Arial Narrow" w:cs="Times New Roman"/>
                <w:b/>
                <w:sz w:val="24"/>
                <w:szCs w:val="24"/>
                <w:lang w:eastAsia="id-ID"/>
              </w:rPr>
              <w:t>Tanggal</w:t>
            </w:r>
            <w:proofErr w:type="spellEnd"/>
            <w:r w:rsidRPr="00983507">
              <w:rPr>
                <w:rFonts w:ascii="Arial Narrow" w:eastAsia="Times New Roman" w:hAnsi="Arial Narrow" w:cs="Times New Roman"/>
                <w:b/>
                <w:sz w:val="24"/>
                <w:szCs w:val="24"/>
                <w:lang w:eastAsia="id-ID"/>
              </w:rPr>
              <w:t xml:space="preserve"> SK</w:t>
            </w:r>
          </w:p>
        </w:tc>
      </w:tr>
      <w:tr w:rsidR="00983507" w:rsidRPr="00983507" w14:paraId="4F248E90" w14:textId="77777777" w:rsidTr="00C22E59">
        <w:tc>
          <w:tcPr>
            <w:tcW w:w="571" w:type="dxa"/>
            <w:gridSpan w:val="3"/>
          </w:tcPr>
          <w:p w14:paraId="00ACD17C"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1</w:t>
            </w:r>
          </w:p>
        </w:tc>
        <w:tc>
          <w:tcPr>
            <w:tcW w:w="2799" w:type="dxa"/>
            <w:gridSpan w:val="3"/>
          </w:tcPr>
          <w:p w14:paraId="00ED23C5"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686" w:type="dxa"/>
            <w:gridSpan w:val="2"/>
          </w:tcPr>
          <w:p w14:paraId="2481E601"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3451" w:type="dxa"/>
            <w:gridSpan w:val="4"/>
          </w:tcPr>
          <w:p w14:paraId="26618480"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842" w:type="dxa"/>
          </w:tcPr>
          <w:p w14:paraId="0624DC50"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435A093B" w14:textId="77777777" w:rsidTr="00C22E59">
        <w:tc>
          <w:tcPr>
            <w:tcW w:w="571" w:type="dxa"/>
            <w:gridSpan w:val="3"/>
          </w:tcPr>
          <w:p w14:paraId="487E13EC"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2</w:t>
            </w:r>
          </w:p>
        </w:tc>
        <w:tc>
          <w:tcPr>
            <w:tcW w:w="2799" w:type="dxa"/>
            <w:gridSpan w:val="3"/>
          </w:tcPr>
          <w:p w14:paraId="27CF3295"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686" w:type="dxa"/>
            <w:gridSpan w:val="2"/>
          </w:tcPr>
          <w:p w14:paraId="52D43C8B"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3451" w:type="dxa"/>
            <w:gridSpan w:val="4"/>
          </w:tcPr>
          <w:p w14:paraId="3323861A"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842" w:type="dxa"/>
          </w:tcPr>
          <w:p w14:paraId="74DC529B"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3CED9D95" w14:textId="77777777" w:rsidTr="00C22E59">
        <w:trPr>
          <w:gridBefore w:val="1"/>
          <w:wBefore w:w="55" w:type="dxa"/>
        </w:trPr>
        <w:tc>
          <w:tcPr>
            <w:tcW w:w="10294" w:type="dxa"/>
            <w:gridSpan w:val="12"/>
            <w:shd w:val="clear" w:color="auto" w:fill="FABF8F"/>
          </w:tcPr>
          <w:p w14:paraId="7020FF43" w14:textId="77777777" w:rsidR="00983507" w:rsidRPr="00983507" w:rsidRDefault="00983507" w:rsidP="00983507">
            <w:pPr>
              <w:spacing w:before="60" w:after="60" w:line="240" w:lineRule="auto"/>
              <w:jc w:val="both"/>
              <w:rPr>
                <w:rFonts w:ascii="Arial Narrow" w:eastAsia="Times New Roman" w:hAnsi="Arial Narrow" w:cs="Times New Roman"/>
                <w:b/>
                <w:sz w:val="24"/>
                <w:szCs w:val="24"/>
                <w:lang w:eastAsia="id-ID"/>
              </w:rPr>
            </w:pPr>
            <w:r w:rsidRPr="00983507">
              <w:rPr>
                <w:rFonts w:ascii="Arial Narrow" w:eastAsia="Times New Roman" w:hAnsi="Arial Narrow" w:cs="Times New Roman"/>
                <w:b/>
                <w:sz w:val="24"/>
                <w:szCs w:val="24"/>
                <w:lang w:val="id-ID" w:eastAsia="id-ID"/>
              </w:rPr>
              <w:t>II</w:t>
            </w:r>
            <w:r w:rsidRPr="00983507">
              <w:rPr>
                <w:rFonts w:ascii="Arial Narrow" w:eastAsia="Times New Roman" w:hAnsi="Arial Narrow" w:cs="Times New Roman"/>
                <w:b/>
                <w:sz w:val="24"/>
                <w:szCs w:val="24"/>
                <w:lang w:eastAsia="id-ID"/>
              </w:rPr>
              <w:t>I</w:t>
            </w:r>
            <w:r w:rsidRPr="00983507">
              <w:rPr>
                <w:rFonts w:ascii="Arial Narrow" w:eastAsia="Times New Roman" w:hAnsi="Arial Narrow" w:cs="Times New Roman"/>
                <w:b/>
                <w:sz w:val="24"/>
                <w:szCs w:val="24"/>
                <w:lang w:val="id-ID" w:eastAsia="id-ID"/>
              </w:rPr>
              <w:t>. RIWAYAT JABATAN</w:t>
            </w:r>
          </w:p>
        </w:tc>
      </w:tr>
      <w:tr w:rsidR="00983507" w:rsidRPr="009C31C9" w14:paraId="16B6130B" w14:textId="77777777" w:rsidTr="00C22E59">
        <w:trPr>
          <w:gridBefore w:val="1"/>
          <w:wBefore w:w="55" w:type="dxa"/>
        </w:trPr>
        <w:tc>
          <w:tcPr>
            <w:tcW w:w="10294" w:type="dxa"/>
            <w:gridSpan w:val="12"/>
            <w:shd w:val="clear" w:color="auto" w:fill="FBD4B4"/>
          </w:tcPr>
          <w:p w14:paraId="02C33ADE" w14:textId="77777777" w:rsidR="00983507" w:rsidRPr="00983507" w:rsidRDefault="00983507" w:rsidP="00983507">
            <w:pPr>
              <w:spacing w:before="60" w:after="60" w:line="240" w:lineRule="auto"/>
              <w:jc w:val="both"/>
              <w:rPr>
                <w:rFonts w:ascii="Arial Narrow" w:eastAsia="Times New Roman" w:hAnsi="Arial Narrow" w:cs="Times New Roman"/>
                <w:b/>
                <w:sz w:val="24"/>
                <w:szCs w:val="24"/>
                <w:lang w:val="sv-SE" w:eastAsia="id-ID"/>
              </w:rPr>
            </w:pPr>
            <w:r w:rsidRPr="00983507">
              <w:rPr>
                <w:rFonts w:ascii="Arial Narrow" w:eastAsia="Times New Roman" w:hAnsi="Arial Narrow" w:cs="Times New Roman"/>
                <w:b/>
                <w:sz w:val="24"/>
                <w:szCs w:val="24"/>
                <w:lang w:val="id-ID" w:eastAsia="id-ID"/>
              </w:rPr>
              <w:t>1. Jabatan Yang Pernah/Sedang Diemban</w:t>
            </w:r>
          </w:p>
        </w:tc>
      </w:tr>
      <w:tr w:rsidR="00983507" w:rsidRPr="00983507" w14:paraId="32FFC96E" w14:textId="77777777" w:rsidTr="00C22E59">
        <w:trPr>
          <w:gridBefore w:val="1"/>
          <w:wBefore w:w="55" w:type="dxa"/>
        </w:trPr>
        <w:tc>
          <w:tcPr>
            <w:tcW w:w="516" w:type="dxa"/>
            <w:gridSpan w:val="2"/>
            <w:shd w:val="clear" w:color="auto" w:fill="FDE9D9"/>
            <w:vAlign w:val="center"/>
          </w:tcPr>
          <w:p w14:paraId="62054FE8"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No</w:t>
            </w:r>
          </w:p>
        </w:tc>
        <w:tc>
          <w:tcPr>
            <w:tcW w:w="2435" w:type="dxa"/>
            <w:gridSpan w:val="2"/>
            <w:shd w:val="clear" w:color="auto" w:fill="FDE9D9"/>
            <w:vAlign w:val="center"/>
          </w:tcPr>
          <w:p w14:paraId="00D76FFF"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Jabatan</w:t>
            </w:r>
          </w:p>
        </w:tc>
        <w:tc>
          <w:tcPr>
            <w:tcW w:w="2097" w:type="dxa"/>
            <w:gridSpan w:val="4"/>
            <w:shd w:val="clear" w:color="auto" w:fill="FDE9D9"/>
            <w:vAlign w:val="center"/>
          </w:tcPr>
          <w:p w14:paraId="63F02EA6"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eastAsia="id-ID"/>
              </w:rPr>
            </w:pPr>
            <w:proofErr w:type="spellStart"/>
            <w:r w:rsidRPr="00983507">
              <w:rPr>
                <w:rFonts w:ascii="Arial Narrow" w:eastAsia="Times New Roman" w:hAnsi="Arial Narrow" w:cs="Times New Roman"/>
                <w:b/>
                <w:sz w:val="24"/>
                <w:szCs w:val="24"/>
                <w:lang w:eastAsia="id-ID"/>
              </w:rPr>
              <w:t>Tupoksi</w:t>
            </w:r>
            <w:proofErr w:type="spellEnd"/>
          </w:p>
        </w:tc>
        <w:tc>
          <w:tcPr>
            <w:tcW w:w="1700" w:type="dxa"/>
            <w:shd w:val="clear" w:color="auto" w:fill="FDE9D9"/>
            <w:vAlign w:val="center"/>
          </w:tcPr>
          <w:p w14:paraId="103A8C2C"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proofErr w:type="spellStart"/>
            <w:r w:rsidRPr="00983507">
              <w:rPr>
                <w:rFonts w:ascii="Arial Narrow" w:eastAsia="Times New Roman" w:hAnsi="Arial Narrow" w:cs="Times New Roman"/>
                <w:b/>
                <w:sz w:val="24"/>
                <w:szCs w:val="24"/>
                <w:lang w:eastAsia="id-ID"/>
              </w:rPr>
              <w:t>Nomor</w:t>
            </w:r>
            <w:proofErr w:type="spellEnd"/>
            <w:r w:rsidRPr="00983507">
              <w:rPr>
                <w:rFonts w:ascii="Arial Narrow" w:eastAsia="Times New Roman" w:hAnsi="Arial Narrow" w:cs="Times New Roman"/>
                <w:b/>
                <w:sz w:val="24"/>
                <w:szCs w:val="24"/>
                <w:lang w:eastAsia="id-ID"/>
              </w:rPr>
              <w:t xml:space="preserve"> SK</w:t>
            </w:r>
          </w:p>
        </w:tc>
        <w:tc>
          <w:tcPr>
            <w:tcW w:w="1558" w:type="dxa"/>
            <w:shd w:val="clear" w:color="auto" w:fill="FDE9D9"/>
            <w:vAlign w:val="center"/>
          </w:tcPr>
          <w:p w14:paraId="31202836"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eastAsia="id-ID"/>
              </w:rPr>
            </w:pPr>
            <w:proofErr w:type="spellStart"/>
            <w:r w:rsidRPr="00983507">
              <w:rPr>
                <w:rFonts w:ascii="Arial Narrow" w:eastAsia="Times New Roman" w:hAnsi="Arial Narrow" w:cs="Times New Roman"/>
                <w:b/>
                <w:sz w:val="24"/>
                <w:szCs w:val="24"/>
                <w:lang w:eastAsia="id-ID"/>
              </w:rPr>
              <w:t>Rentang</w:t>
            </w:r>
            <w:proofErr w:type="spellEnd"/>
            <w:r w:rsidRPr="00983507">
              <w:rPr>
                <w:rFonts w:ascii="Arial Narrow" w:eastAsia="Times New Roman" w:hAnsi="Arial Narrow" w:cs="Times New Roman"/>
                <w:b/>
                <w:sz w:val="24"/>
                <w:szCs w:val="24"/>
                <w:lang w:eastAsia="id-ID"/>
              </w:rPr>
              <w:t xml:space="preserve"> </w:t>
            </w:r>
            <w:proofErr w:type="spellStart"/>
            <w:r w:rsidRPr="00983507">
              <w:rPr>
                <w:rFonts w:ascii="Arial Narrow" w:eastAsia="Times New Roman" w:hAnsi="Arial Narrow" w:cs="Times New Roman"/>
                <w:b/>
                <w:sz w:val="24"/>
                <w:szCs w:val="24"/>
                <w:lang w:eastAsia="id-ID"/>
              </w:rPr>
              <w:t>Waktu</w:t>
            </w:r>
            <w:proofErr w:type="spellEnd"/>
          </w:p>
        </w:tc>
        <w:tc>
          <w:tcPr>
            <w:tcW w:w="1988" w:type="dxa"/>
            <w:gridSpan w:val="2"/>
            <w:shd w:val="clear" w:color="auto" w:fill="FDE9D9"/>
            <w:vAlign w:val="center"/>
          </w:tcPr>
          <w:p w14:paraId="39B36A3F"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eastAsia="id-ID"/>
              </w:rPr>
            </w:pPr>
            <w:proofErr w:type="spellStart"/>
            <w:r w:rsidRPr="00983507">
              <w:rPr>
                <w:rFonts w:ascii="Arial Narrow" w:eastAsia="Times New Roman" w:hAnsi="Arial Narrow" w:cs="Times New Roman"/>
                <w:b/>
                <w:sz w:val="24"/>
                <w:szCs w:val="24"/>
                <w:lang w:eastAsia="id-ID"/>
              </w:rPr>
              <w:t>Instansi</w:t>
            </w:r>
            <w:proofErr w:type="spellEnd"/>
          </w:p>
        </w:tc>
      </w:tr>
      <w:tr w:rsidR="00983507" w:rsidRPr="00983507" w14:paraId="396D65CA" w14:textId="77777777" w:rsidTr="00C22E59">
        <w:trPr>
          <w:gridBefore w:val="1"/>
          <w:wBefore w:w="55" w:type="dxa"/>
        </w:trPr>
        <w:tc>
          <w:tcPr>
            <w:tcW w:w="516" w:type="dxa"/>
            <w:gridSpan w:val="2"/>
          </w:tcPr>
          <w:p w14:paraId="19DF52EF"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1</w:t>
            </w:r>
          </w:p>
        </w:tc>
        <w:tc>
          <w:tcPr>
            <w:tcW w:w="2435" w:type="dxa"/>
            <w:gridSpan w:val="2"/>
          </w:tcPr>
          <w:p w14:paraId="277D69BA"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2097" w:type="dxa"/>
            <w:gridSpan w:val="4"/>
          </w:tcPr>
          <w:p w14:paraId="114DC250"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700" w:type="dxa"/>
          </w:tcPr>
          <w:p w14:paraId="6F244450"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558" w:type="dxa"/>
          </w:tcPr>
          <w:p w14:paraId="5D5D9551"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988" w:type="dxa"/>
            <w:gridSpan w:val="2"/>
          </w:tcPr>
          <w:p w14:paraId="6A361FC3"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6912D4CC" w14:textId="77777777" w:rsidTr="00C22E59">
        <w:trPr>
          <w:gridBefore w:val="1"/>
          <w:wBefore w:w="55" w:type="dxa"/>
        </w:trPr>
        <w:tc>
          <w:tcPr>
            <w:tcW w:w="516" w:type="dxa"/>
            <w:gridSpan w:val="2"/>
          </w:tcPr>
          <w:p w14:paraId="34E6CA14"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lastRenderedPageBreak/>
              <w:t>2</w:t>
            </w:r>
          </w:p>
        </w:tc>
        <w:tc>
          <w:tcPr>
            <w:tcW w:w="2435" w:type="dxa"/>
            <w:gridSpan w:val="2"/>
          </w:tcPr>
          <w:p w14:paraId="14E336FD"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2097" w:type="dxa"/>
            <w:gridSpan w:val="4"/>
          </w:tcPr>
          <w:p w14:paraId="6BC13397"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700" w:type="dxa"/>
          </w:tcPr>
          <w:p w14:paraId="6DE52416"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558" w:type="dxa"/>
          </w:tcPr>
          <w:p w14:paraId="0AA64021"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988" w:type="dxa"/>
            <w:gridSpan w:val="2"/>
          </w:tcPr>
          <w:p w14:paraId="26F6E744"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0F5DBA94" w14:textId="77777777" w:rsidTr="00C22E59">
        <w:trPr>
          <w:gridBefore w:val="1"/>
          <w:wBefore w:w="55" w:type="dxa"/>
        </w:trPr>
        <w:tc>
          <w:tcPr>
            <w:tcW w:w="516" w:type="dxa"/>
            <w:gridSpan w:val="2"/>
          </w:tcPr>
          <w:p w14:paraId="127A7FB0"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3</w:t>
            </w:r>
          </w:p>
        </w:tc>
        <w:tc>
          <w:tcPr>
            <w:tcW w:w="2435" w:type="dxa"/>
            <w:gridSpan w:val="2"/>
          </w:tcPr>
          <w:p w14:paraId="008133CC"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2097" w:type="dxa"/>
            <w:gridSpan w:val="4"/>
          </w:tcPr>
          <w:p w14:paraId="77ACB6B4"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700" w:type="dxa"/>
          </w:tcPr>
          <w:p w14:paraId="37EA0DEE"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558" w:type="dxa"/>
          </w:tcPr>
          <w:p w14:paraId="2925301D"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988" w:type="dxa"/>
            <w:gridSpan w:val="2"/>
          </w:tcPr>
          <w:p w14:paraId="12B39B69"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3EE241C2" w14:textId="77777777" w:rsidTr="00C22E59">
        <w:trPr>
          <w:gridBefore w:val="1"/>
          <w:wBefore w:w="55" w:type="dxa"/>
        </w:trPr>
        <w:tc>
          <w:tcPr>
            <w:tcW w:w="10294" w:type="dxa"/>
            <w:gridSpan w:val="12"/>
            <w:shd w:val="clear" w:color="auto" w:fill="FBD4B4"/>
          </w:tcPr>
          <w:p w14:paraId="19CB726B" w14:textId="77777777" w:rsidR="00983507" w:rsidRPr="00983507" w:rsidRDefault="00983507" w:rsidP="00983507">
            <w:pPr>
              <w:spacing w:before="60" w:after="60" w:line="240" w:lineRule="auto"/>
              <w:jc w:val="both"/>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2. Penugasan yang berkaitan dengan pekerjaan</w:t>
            </w:r>
          </w:p>
          <w:p w14:paraId="2CF1449F" w14:textId="77777777" w:rsidR="00983507" w:rsidRPr="00983507" w:rsidRDefault="00983507" w:rsidP="00983507">
            <w:pPr>
              <w:spacing w:before="60" w:after="60" w:line="240" w:lineRule="auto"/>
              <w:jc w:val="both"/>
              <w:rPr>
                <w:rFonts w:ascii="Arial Narrow" w:eastAsia="Times New Roman" w:hAnsi="Arial Narrow" w:cs="Times New Roman"/>
                <w:b/>
                <w:i/>
                <w:sz w:val="24"/>
                <w:szCs w:val="24"/>
                <w:lang w:val="id-ID" w:eastAsia="id-ID"/>
              </w:rPr>
            </w:pPr>
            <w:r w:rsidRPr="00983507">
              <w:rPr>
                <w:rFonts w:ascii="Arial Narrow" w:eastAsia="Times New Roman" w:hAnsi="Arial Narrow" w:cs="Times New Roman"/>
                <w:b/>
                <w:i/>
                <w:sz w:val="24"/>
                <w:szCs w:val="24"/>
                <w:lang w:val="id-ID" w:eastAsia="id-ID"/>
              </w:rPr>
              <w:t>(diisi penugasan dalam 5 tahun terakhir, termasuk kejelasan tupoksi utama dan tempat anda bekerja)</w:t>
            </w:r>
          </w:p>
        </w:tc>
      </w:tr>
      <w:tr w:rsidR="00983507" w:rsidRPr="00983507" w14:paraId="389D8097" w14:textId="77777777" w:rsidTr="00C22E59">
        <w:trPr>
          <w:gridBefore w:val="1"/>
          <w:wBefore w:w="55" w:type="dxa"/>
        </w:trPr>
        <w:tc>
          <w:tcPr>
            <w:tcW w:w="516" w:type="dxa"/>
            <w:gridSpan w:val="2"/>
            <w:shd w:val="clear" w:color="auto" w:fill="FDE9D9"/>
            <w:vAlign w:val="center"/>
          </w:tcPr>
          <w:p w14:paraId="09017996"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No</w:t>
            </w:r>
          </w:p>
        </w:tc>
        <w:tc>
          <w:tcPr>
            <w:tcW w:w="2435" w:type="dxa"/>
            <w:gridSpan w:val="2"/>
            <w:shd w:val="clear" w:color="auto" w:fill="FDE9D9"/>
            <w:vAlign w:val="center"/>
          </w:tcPr>
          <w:p w14:paraId="18A21542"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Penugasan</w:t>
            </w:r>
          </w:p>
        </w:tc>
        <w:tc>
          <w:tcPr>
            <w:tcW w:w="2097" w:type="dxa"/>
            <w:gridSpan w:val="4"/>
            <w:shd w:val="clear" w:color="auto" w:fill="FDE9D9"/>
            <w:vAlign w:val="center"/>
          </w:tcPr>
          <w:p w14:paraId="1D164D6F"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Tupoksi</w:t>
            </w:r>
          </w:p>
        </w:tc>
        <w:tc>
          <w:tcPr>
            <w:tcW w:w="1700" w:type="dxa"/>
            <w:shd w:val="clear" w:color="auto" w:fill="FDE9D9"/>
            <w:vAlign w:val="center"/>
          </w:tcPr>
          <w:p w14:paraId="7BA56799"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proofErr w:type="spellStart"/>
            <w:r w:rsidRPr="00983507">
              <w:rPr>
                <w:rFonts w:ascii="Arial Narrow" w:eastAsia="Times New Roman" w:hAnsi="Arial Narrow" w:cs="Times New Roman"/>
                <w:b/>
                <w:sz w:val="24"/>
                <w:szCs w:val="24"/>
                <w:lang w:eastAsia="id-ID"/>
              </w:rPr>
              <w:t>Nomor</w:t>
            </w:r>
            <w:proofErr w:type="spellEnd"/>
            <w:r w:rsidRPr="00983507">
              <w:rPr>
                <w:rFonts w:ascii="Arial Narrow" w:eastAsia="Times New Roman" w:hAnsi="Arial Narrow" w:cs="Times New Roman"/>
                <w:b/>
                <w:sz w:val="24"/>
                <w:szCs w:val="24"/>
                <w:lang w:eastAsia="id-ID"/>
              </w:rPr>
              <w:t xml:space="preserve"> Surat </w:t>
            </w:r>
            <w:proofErr w:type="spellStart"/>
            <w:r w:rsidRPr="00983507">
              <w:rPr>
                <w:rFonts w:ascii="Arial Narrow" w:eastAsia="Times New Roman" w:hAnsi="Arial Narrow" w:cs="Times New Roman"/>
                <w:b/>
                <w:sz w:val="24"/>
                <w:szCs w:val="24"/>
                <w:lang w:eastAsia="id-ID"/>
              </w:rPr>
              <w:t>Penugasan</w:t>
            </w:r>
            <w:proofErr w:type="spellEnd"/>
          </w:p>
        </w:tc>
        <w:tc>
          <w:tcPr>
            <w:tcW w:w="1558" w:type="dxa"/>
            <w:shd w:val="clear" w:color="auto" w:fill="FDE9D9"/>
            <w:vAlign w:val="center"/>
          </w:tcPr>
          <w:p w14:paraId="13845557"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eastAsia="id-ID"/>
              </w:rPr>
            </w:pPr>
            <w:proofErr w:type="spellStart"/>
            <w:r w:rsidRPr="00983507">
              <w:rPr>
                <w:rFonts w:ascii="Arial Narrow" w:eastAsia="Times New Roman" w:hAnsi="Arial Narrow" w:cs="Times New Roman"/>
                <w:b/>
                <w:sz w:val="24"/>
                <w:szCs w:val="24"/>
                <w:lang w:eastAsia="id-ID"/>
              </w:rPr>
              <w:t>Rentang</w:t>
            </w:r>
            <w:proofErr w:type="spellEnd"/>
            <w:r w:rsidRPr="00983507">
              <w:rPr>
                <w:rFonts w:ascii="Arial Narrow" w:eastAsia="Times New Roman" w:hAnsi="Arial Narrow" w:cs="Times New Roman"/>
                <w:b/>
                <w:sz w:val="24"/>
                <w:szCs w:val="24"/>
                <w:lang w:eastAsia="id-ID"/>
              </w:rPr>
              <w:t xml:space="preserve"> </w:t>
            </w:r>
            <w:proofErr w:type="spellStart"/>
            <w:r w:rsidRPr="00983507">
              <w:rPr>
                <w:rFonts w:ascii="Arial Narrow" w:eastAsia="Times New Roman" w:hAnsi="Arial Narrow" w:cs="Times New Roman"/>
                <w:b/>
                <w:sz w:val="24"/>
                <w:szCs w:val="24"/>
                <w:lang w:eastAsia="id-ID"/>
              </w:rPr>
              <w:t>Waktu</w:t>
            </w:r>
            <w:proofErr w:type="spellEnd"/>
          </w:p>
        </w:tc>
        <w:tc>
          <w:tcPr>
            <w:tcW w:w="1988" w:type="dxa"/>
            <w:gridSpan w:val="2"/>
            <w:shd w:val="clear" w:color="auto" w:fill="FDE9D9"/>
            <w:vAlign w:val="center"/>
          </w:tcPr>
          <w:p w14:paraId="56CAAEB7"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eastAsia="id-ID"/>
              </w:rPr>
            </w:pPr>
            <w:proofErr w:type="spellStart"/>
            <w:r w:rsidRPr="00983507">
              <w:rPr>
                <w:rFonts w:ascii="Arial Narrow" w:eastAsia="Times New Roman" w:hAnsi="Arial Narrow" w:cs="Times New Roman"/>
                <w:b/>
                <w:sz w:val="24"/>
                <w:szCs w:val="24"/>
                <w:lang w:eastAsia="id-ID"/>
              </w:rPr>
              <w:t>Instansi</w:t>
            </w:r>
            <w:proofErr w:type="spellEnd"/>
          </w:p>
        </w:tc>
      </w:tr>
      <w:tr w:rsidR="00983507" w:rsidRPr="00983507" w14:paraId="1D027EF4" w14:textId="77777777" w:rsidTr="00C22E59">
        <w:trPr>
          <w:gridBefore w:val="1"/>
          <w:wBefore w:w="55" w:type="dxa"/>
        </w:trPr>
        <w:tc>
          <w:tcPr>
            <w:tcW w:w="516" w:type="dxa"/>
            <w:gridSpan w:val="2"/>
          </w:tcPr>
          <w:p w14:paraId="0D5B0018"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1</w:t>
            </w:r>
          </w:p>
        </w:tc>
        <w:tc>
          <w:tcPr>
            <w:tcW w:w="2435" w:type="dxa"/>
            <w:gridSpan w:val="2"/>
          </w:tcPr>
          <w:p w14:paraId="771F4705"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2097" w:type="dxa"/>
            <w:gridSpan w:val="4"/>
          </w:tcPr>
          <w:p w14:paraId="05F494C3"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700" w:type="dxa"/>
          </w:tcPr>
          <w:p w14:paraId="12FBBFC1"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558" w:type="dxa"/>
          </w:tcPr>
          <w:p w14:paraId="5EF80A74"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988" w:type="dxa"/>
            <w:gridSpan w:val="2"/>
          </w:tcPr>
          <w:p w14:paraId="6CB5FEF2"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2A1AEEEA" w14:textId="77777777" w:rsidTr="00C22E59">
        <w:trPr>
          <w:gridBefore w:val="1"/>
          <w:wBefore w:w="55" w:type="dxa"/>
        </w:trPr>
        <w:tc>
          <w:tcPr>
            <w:tcW w:w="516" w:type="dxa"/>
            <w:gridSpan w:val="2"/>
          </w:tcPr>
          <w:p w14:paraId="03CD25FE"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2</w:t>
            </w:r>
          </w:p>
        </w:tc>
        <w:tc>
          <w:tcPr>
            <w:tcW w:w="2435" w:type="dxa"/>
            <w:gridSpan w:val="2"/>
          </w:tcPr>
          <w:p w14:paraId="70374275"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2097" w:type="dxa"/>
            <w:gridSpan w:val="4"/>
          </w:tcPr>
          <w:p w14:paraId="12FD83C2"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700" w:type="dxa"/>
          </w:tcPr>
          <w:p w14:paraId="22B469B1"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558" w:type="dxa"/>
          </w:tcPr>
          <w:p w14:paraId="7E477853"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988" w:type="dxa"/>
            <w:gridSpan w:val="2"/>
          </w:tcPr>
          <w:p w14:paraId="16DFFDDE"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3CE1CEE2" w14:textId="77777777" w:rsidTr="00C22E59">
        <w:trPr>
          <w:gridBefore w:val="1"/>
          <w:wBefore w:w="55" w:type="dxa"/>
        </w:trPr>
        <w:tc>
          <w:tcPr>
            <w:tcW w:w="516" w:type="dxa"/>
            <w:gridSpan w:val="2"/>
          </w:tcPr>
          <w:p w14:paraId="664C4280"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3</w:t>
            </w:r>
          </w:p>
        </w:tc>
        <w:tc>
          <w:tcPr>
            <w:tcW w:w="2435" w:type="dxa"/>
            <w:gridSpan w:val="2"/>
          </w:tcPr>
          <w:p w14:paraId="16A00AE2"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2097" w:type="dxa"/>
            <w:gridSpan w:val="4"/>
          </w:tcPr>
          <w:p w14:paraId="14CE468A"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700" w:type="dxa"/>
          </w:tcPr>
          <w:p w14:paraId="4874C5B8"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558" w:type="dxa"/>
          </w:tcPr>
          <w:p w14:paraId="42D1F66A"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988" w:type="dxa"/>
            <w:gridSpan w:val="2"/>
          </w:tcPr>
          <w:p w14:paraId="0BE720CB"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bl>
    <w:p w14:paraId="3DCA845A" w14:textId="77777777" w:rsidR="00983507" w:rsidRPr="00983507" w:rsidRDefault="00983507" w:rsidP="00983507">
      <w:pPr>
        <w:spacing w:after="0"/>
        <w:jc w:val="both"/>
        <w:rPr>
          <w:rFonts w:ascii="Calibri" w:eastAsia="Times New Roman" w:hAnsi="Calibri" w:cs="Times New Roman"/>
          <w:vanish/>
          <w:lang w:val="id-ID" w:eastAsia="id-ID"/>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
        <w:gridCol w:w="513"/>
        <w:gridCol w:w="142"/>
        <w:gridCol w:w="1571"/>
        <w:gridCol w:w="697"/>
        <w:gridCol w:w="705"/>
        <w:gridCol w:w="854"/>
        <w:gridCol w:w="425"/>
        <w:gridCol w:w="993"/>
        <w:gridCol w:w="708"/>
        <w:gridCol w:w="142"/>
        <w:gridCol w:w="86"/>
        <w:gridCol w:w="1757"/>
        <w:gridCol w:w="1701"/>
      </w:tblGrid>
      <w:tr w:rsidR="00983507" w:rsidRPr="009C31C9" w14:paraId="5D42FA17" w14:textId="77777777" w:rsidTr="00C22E59">
        <w:trPr>
          <w:gridBefore w:val="1"/>
          <w:wBefore w:w="55" w:type="dxa"/>
        </w:trPr>
        <w:tc>
          <w:tcPr>
            <w:tcW w:w="10294" w:type="dxa"/>
            <w:gridSpan w:val="13"/>
            <w:shd w:val="clear" w:color="auto" w:fill="FABF8F"/>
          </w:tcPr>
          <w:p w14:paraId="1D4438C7" w14:textId="77777777" w:rsidR="00983507" w:rsidRPr="00983507" w:rsidRDefault="00983507" w:rsidP="00983507">
            <w:pPr>
              <w:spacing w:before="60" w:after="60" w:line="240" w:lineRule="auto"/>
              <w:jc w:val="both"/>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I</w:t>
            </w:r>
            <w:r w:rsidRPr="00983507">
              <w:rPr>
                <w:rFonts w:ascii="Arial Narrow" w:eastAsia="Times New Roman" w:hAnsi="Arial Narrow" w:cs="Times New Roman"/>
                <w:b/>
                <w:sz w:val="24"/>
                <w:szCs w:val="24"/>
                <w:lang w:val="sv-SE" w:eastAsia="id-ID"/>
              </w:rPr>
              <w:t>V</w:t>
            </w:r>
            <w:r w:rsidRPr="00983507">
              <w:rPr>
                <w:rFonts w:ascii="Arial Narrow" w:eastAsia="Times New Roman" w:hAnsi="Arial Narrow" w:cs="Times New Roman"/>
                <w:b/>
                <w:sz w:val="24"/>
                <w:szCs w:val="24"/>
                <w:lang w:val="id-ID" w:eastAsia="id-ID"/>
              </w:rPr>
              <w:t>. RIWAYAT PENDIDIKAN DAN PELATIHAN</w:t>
            </w:r>
          </w:p>
        </w:tc>
      </w:tr>
      <w:tr w:rsidR="00983507" w:rsidRPr="00983507" w14:paraId="10027839" w14:textId="77777777" w:rsidTr="00C22E59">
        <w:trPr>
          <w:gridBefore w:val="1"/>
          <w:wBefore w:w="55" w:type="dxa"/>
        </w:trPr>
        <w:tc>
          <w:tcPr>
            <w:tcW w:w="10294" w:type="dxa"/>
            <w:gridSpan w:val="13"/>
            <w:shd w:val="clear" w:color="auto" w:fill="FBD4B4"/>
          </w:tcPr>
          <w:p w14:paraId="6D812F5A" w14:textId="77777777" w:rsidR="00983507" w:rsidRPr="00983507" w:rsidRDefault="00983507" w:rsidP="00983507">
            <w:pPr>
              <w:spacing w:before="60" w:after="60" w:line="240" w:lineRule="auto"/>
              <w:jc w:val="both"/>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1. Pendidikan Formal</w:t>
            </w:r>
          </w:p>
        </w:tc>
      </w:tr>
      <w:tr w:rsidR="00983507" w:rsidRPr="00983507" w14:paraId="114941E1" w14:textId="77777777" w:rsidTr="00C22E59">
        <w:trPr>
          <w:gridBefore w:val="1"/>
          <w:wBefore w:w="55" w:type="dxa"/>
        </w:trPr>
        <w:tc>
          <w:tcPr>
            <w:tcW w:w="655" w:type="dxa"/>
            <w:gridSpan w:val="2"/>
            <w:shd w:val="clear" w:color="auto" w:fill="FDE9D9"/>
            <w:vAlign w:val="center"/>
          </w:tcPr>
          <w:p w14:paraId="49CAE52B"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No</w:t>
            </w:r>
          </w:p>
        </w:tc>
        <w:tc>
          <w:tcPr>
            <w:tcW w:w="1571" w:type="dxa"/>
            <w:shd w:val="clear" w:color="auto" w:fill="FDE9D9"/>
            <w:vAlign w:val="center"/>
          </w:tcPr>
          <w:p w14:paraId="07C680E2"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Jenjang</w:t>
            </w:r>
          </w:p>
        </w:tc>
        <w:tc>
          <w:tcPr>
            <w:tcW w:w="2681" w:type="dxa"/>
            <w:gridSpan w:val="4"/>
            <w:shd w:val="clear" w:color="auto" w:fill="FDE9D9"/>
            <w:vAlign w:val="center"/>
          </w:tcPr>
          <w:p w14:paraId="654B24E8"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eastAsia="id-ID"/>
              </w:rPr>
            </w:pPr>
            <w:r w:rsidRPr="00983507">
              <w:rPr>
                <w:rFonts w:ascii="Arial Narrow" w:eastAsia="Times New Roman" w:hAnsi="Arial Narrow" w:cs="Times New Roman"/>
                <w:b/>
                <w:sz w:val="24"/>
                <w:szCs w:val="24"/>
                <w:lang w:eastAsia="id-ID"/>
              </w:rPr>
              <w:t xml:space="preserve">Nama </w:t>
            </w:r>
            <w:r w:rsidRPr="00983507">
              <w:rPr>
                <w:rFonts w:ascii="Arial Narrow" w:eastAsia="Times New Roman" w:hAnsi="Arial Narrow" w:cs="Times New Roman"/>
                <w:b/>
                <w:sz w:val="24"/>
                <w:szCs w:val="24"/>
                <w:lang w:val="id-ID" w:eastAsia="id-ID"/>
              </w:rPr>
              <w:t>Sekolah/</w:t>
            </w:r>
            <w:r w:rsidRPr="00983507">
              <w:rPr>
                <w:rFonts w:ascii="Arial Narrow" w:eastAsia="Times New Roman" w:hAnsi="Arial Narrow" w:cs="Times New Roman"/>
                <w:b/>
                <w:sz w:val="24"/>
                <w:szCs w:val="24"/>
                <w:lang w:eastAsia="id-ID"/>
              </w:rPr>
              <w:br/>
            </w:r>
            <w:r w:rsidRPr="00983507">
              <w:rPr>
                <w:rFonts w:ascii="Arial Narrow" w:eastAsia="Times New Roman" w:hAnsi="Arial Narrow" w:cs="Times New Roman"/>
                <w:b/>
                <w:sz w:val="24"/>
                <w:szCs w:val="24"/>
                <w:lang w:val="id-ID" w:eastAsia="id-ID"/>
              </w:rPr>
              <w:t>Pergur</w:t>
            </w:r>
            <w:r w:rsidRPr="00983507">
              <w:rPr>
                <w:rFonts w:ascii="Arial Narrow" w:eastAsia="Times New Roman" w:hAnsi="Arial Narrow" w:cs="Times New Roman"/>
                <w:b/>
                <w:sz w:val="24"/>
                <w:szCs w:val="24"/>
                <w:lang w:eastAsia="id-ID"/>
              </w:rPr>
              <w:t>u</w:t>
            </w:r>
            <w:r w:rsidRPr="00983507">
              <w:rPr>
                <w:rFonts w:ascii="Arial Narrow" w:eastAsia="Times New Roman" w:hAnsi="Arial Narrow" w:cs="Times New Roman"/>
                <w:b/>
                <w:sz w:val="24"/>
                <w:szCs w:val="24"/>
                <w:lang w:val="id-ID" w:eastAsia="id-ID"/>
              </w:rPr>
              <w:t xml:space="preserve">an Tinggi </w:t>
            </w:r>
          </w:p>
        </w:tc>
        <w:tc>
          <w:tcPr>
            <w:tcW w:w="1843" w:type="dxa"/>
            <w:gridSpan w:val="3"/>
            <w:shd w:val="clear" w:color="auto" w:fill="FDE9D9"/>
            <w:vAlign w:val="center"/>
          </w:tcPr>
          <w:p w14:paraId="0ED3CB13"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eastAsia="id-ID"/>
              </w:rPr>
            </w:pPr>
            <w:proofErr w:type="spellStart"/>
            <w:r w:rsidRPr="00983507">
              <w:rPr>
                <w:rFonts w:ascii="Arial Narrow" w:eastAsia="Times New Roman" w:hAnsi="Arial Narrow" w:cs="Times New Roman"/>
                <w:b/>
                <w:sz w:val="24"/>
                <w:szCs w:val="24"/>
                <w:lang w:eastAsia="id-ID"/>
              </w:rPr>
              <w:t>Jurusan</w:t>
            </w:r>
            <w:proofErr w:type="spellEnd"/>
          </w:p>
        </w:tc>
        <w:tc>
          <w:tcPr>
            <w:tcW w:w="1843" w:type="dxa"/>
            <w:gridSpan w:val="2"/>
            <w:shd w:val="clear" w:color="auto" w:fill="FDE9D9"/>
            <w:vAlign w:val="center"/>
          </w:tcPr>
          <w:p w14:paraId="6E2255DE"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eastAsia="id-ID"/>
              </w:rPr>
            </w:pPr>
            <w:proofErr w:type="spellStart"/>
            <w:r w:rsidRPr="00983507">
              <w:rPr>
                <w:rFonts w:ascii="Arial Narrow" w:eastAsia="Times New Roman" w:hAnsi="Arial Narrow" w:cs="Times New Roman"/>
                <w:b/>
                <w:sz w:val="24"/>
                <w:szCs w:val="24"/>
                <w:lang w:eastAsia="id-ID"/>
              </w:rPr>
              <w:t>Nomor</w:t>
            </w:r>
            <w:proofErr w:type="spellEnd"/>
            <w:r w:rsidRPr="00983507">
              <w:rPr>
                <w:rFonts w:ascii="Arial Narrow" w:eastAsia="Times New Roman" w:hAnsi="Arial Narrow" w:cs="Times New Roman"/>
                <w:b/>
                <w:sz w:val="24"/>
                <w:szCs w:val="24"/>
                <w:lang w:eastAsia="id-ID"/>
              </w:rPr>
              <w:t xml:space="preserve"> </w:t>
            </w:r>
            <w:proofErr w:type="spellStart"/>
            <w:r w:rsidRPr="00983507">
              <w:rPr>
                <w:rFonts w:ascii="Arial Narrow" w:eastAsia="Times New Roman" w:hAnsi="Arial Narrow" w:cs="Times New Roman"/>
                <w:b/>
                <w:sz w:val="24"/>
                <w:szCs w:val="24"/>
                <w:lang w:eastAsia="id-ID"/>
              </w:rPr>
              <w:t>Ijazah</w:t>
            </w:r>
            <w:proofErr w:type="spellEnd"/>
          </w:p>
        </w:tc>
        <w:tc>
          <w:tcPr>
            <w:tcW w:w="1701" w:type="dxa"/>
            <w:shd w:val="clear" w:color="auto" w:fill="FDE9D9"/>
            <w:vAlign w:val="center"/>
          </w:tcPr>
          <w:p w14:paraId="364507CE"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eastAsia="id-ID"/>
              </w:rPr>
            </w:pPr>
            <w:proofErr w:type="spellStart"/>
            <w:r w:rsidRPr="00983507">
              <w:rPr>
                <w:rFonts w:ascii="Arial Narrow" w:eastAsia="Times New Roman" w:hAnsi="Arial Narrow" w:cs="Times New Roman"/>
                <w:b/>
                <w:sz w:val="24"/>
                <w:szCs w:val="24"/>
                <w:lang w:eastAsia="id-ID"/>
              </w:rPr>
              <w:t>Tahun</w:t>
            </w:r>
            <w:proofErr w:type="spellEnd"/>
            <w:r w:rsidRPr="00983507">
              <w:rPr>
                <w:rFonts w:ascii="Arial Narrow" w:eastAsia="Times New Roman" w:hAnsi="Arial Narrow" w:cs="Times New Roman"/>
                <w:b/>
                <w:sz w:val="24"/>
                <w:szCs w:val="24"/>
                <w:lang w:eastAsia="id-ID"/>
              </w:rPr>
              <w:t xml:space="preserve"> Lulus</w:t>
            </w:r>
          </w:p>
        </w:tc>
      </w:tr>
      <w:tr w:rsidR="00983507" w:rsidRPr="00983507" w14:paraId="51235155" w14:textId="77777777" w:rsidTr="00C22E59">
        <w:trPr>
          <w:gridBefore w:val="1"/>
          <w:wBefore w:w="55" w:type="dxa"/>
        </w:trPr>
        <w:tc>
          <w:tcPr>
            <w:tcW w:w="655" w:type="dxa"/>
            <w:gridSpan w:val="2"/>
          </w:tcPr>
          <w:p w14:paraId="427118A0"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1</w:t>
            </w:r>
          </w:p>
        </w:tc>
        <w:tc>
          <w:tcPr>
            <w:tcW w:w="1571" w:type="dxa"/>
          </w:tcPr>
          <w:p w14:paraId="07CA7B55"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eastAsia="id-ID"/>
              </w:rPr>
            </w:pPr>
          </w:p>
        </w:tc>
        <w:tc>
          <w:tcPr>
            <w:tcW w:w="2681" w:type="dxa"/>
            <w:gridSpan w:val="4"/>
          </w:tcPr>
          <w:p w14:paraId="7DEA311C"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843" w:type="dxa"/>
            <w:gridSpan w:val="3"/>
          </w:tcPr>
          <w:p w14:paraId="1C6AF915"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843" w:type="dxa"/>
            <w:gridSpan w:val="2"/>
          </w:tcPr>
          <w:p w14:paraId="4EE2627C"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701" w:type="dxa"/>
          </w:tcPr>
          <w:p w14:paraId="5DE9104D"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11CFCB78" w14:textId="77777777" w:rsidTr="00C22E59">
        <w:trPr>
          <w:gridBefore w:val="1"/>
          <w:wBefore w:w="55" w:type="dxa"/>
        </w:trPr>
        <w:tc>
          <w:tcPr>
            <w:tcW w:w="655" w:type="dxa"/>
            <w:gridSpan w:val="2"/>
          </w:tcPr>
          <w:p w14:paraId="52F41147"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2</w:t>
            </w:r>
          </w:p>
        </w:tc>
        <w:tc>
          <w:tcPr>
            <w:tcW w:w="1571" w:type="dxa"/>
          </w:tcPr>
          <w:p w14:paraId="7847C41B"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eastAsia="id-ID"/>
              </w:rPr>
            </w:pPr>
          </w:p>
        </w:tc>
        <w:tc>
          <w:tcPr>
            <w:tcW w:w="2681" w:type="dxa"/>
            <w:gridSpan w:val="4"/>
          </w:tcPr>
          <w:p w14:paraId="743B2E8D"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843" w:type="dxa"/>
            <w:gridSpan w:val="3"/>
          </w:tcPr>
          <w:p w14:paraId="1D75C30C"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843" w:type="dxa"/>
            <w:gridSpan w:val="2"/>
          </w:tcPr>
          <w:p w14:paraId="49C86585"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701" w:type="dxa"/>
          </w:tcPr>
          <w:p w14:paraId="27EB8811"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251B2FB8" w14:textId="77777777" w:rsidTr="00C22E59">
        <w:trPr>
          <w:gridBefore w:val="1"/>
          <w:wBefore w:w="55" w:type="dxa"/>
        </w:trPr>
        <w:tc>
          <w:tcPr>
            <w:tcW w:w="655" w:type="dxa"/>
            <w:gridSpan w:val="2"/>
          </w:tcPr>
          <w:p w14:paraId="6BBD8585"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3</w:t>
            </w:r>
          </w:p>
        </w:tc>
        <w:tc>
          <w:tcPr>
            <w:tcW w:w="1571" w:type="dxa"/>
          </w:tcPr>
          <w:p w14:paraId="60B831BB"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eastAsia="id-ID"/>
              </w:rPr>
            </w:pPr>
          </w:p>
        </w:tc>
        <w:tc>
          <w:tcPr>
            <w:tcW w:w="2681" w:type="dxa"/>
            <w:gridSpan w:val="4"/>
          </w:tcPr>
          <w:p w14:paraId="1558BADD"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843" w:type="dxa"/>
            <w:gridSpan w:val="3"/>
          </w:tcPr>
          <w:p w14:paraId="0805614B"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843" w:type="dxa"/>
            <w:gridSpan w:val="2"/>
          </w:tcPr>
          <w:p w14:paraId="517225C7"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701" w:type="dxa"/>
          </w:tcPr>
          <w:p w14:paraId="23203197"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C31C9" w14:paraId="3BF7E49F" w14:textId="77777777" w:rsidTr="00C22E59">
        <w:trPr>
          <w:gridBefore w:val="1"/>
          <w:wBefore w:w="55" w:type="dxa"/>
        </w:trPr>
        <w:tc>
          <w:tcPr>
            <w:tcW w:w="10294" w:type="dxa"/>
            <w:gridSpan w:val="13"/>
            <w:shd w:val="clear" w:color="auto" w:fill="FBD4B4"/>
          </w:tcPr>
          <w:p w14:paraId="1F0272B9" w14:textId="77777777" w:rsidR="00983507" w:rsidRPr="00983507" w:rsidRDefault="00983507" w:rsidP="00983507">
            <w:pPr>
              <w:spacing w:before="60" w:after="60" w:line="240" w:lineRule="auto"/>
              <w:jc w:val="both"/>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 xml:space="preserve">2. Pendidikan dan Latihan Yang Pernah Diikuti </w:t>
            </w:r>
          </w:p>
        </w:tc>
      </w:tr>
      <w:tr w:rsidR="00983507" w:rsidRPr="00983507" w14:paraId="28686E76" w14:textId="77777777" w:rsidTr="00C22E59">
        <w:trPr>
          <w:gridBefore w:val="1"/>
          <w:wBefore w:w="55" w:type="dxa"/>
        </w:trPr>
        <w:tc>
          <w:tcPr>
            <w:tcW w:w="655" w:type="dxa"/>
            <w:gridSpan w:val="2"/>
            <w:shd w:val="clear" w:color="auto" w:fill="FDE9D9"/>
            <w:vAlign w:val="center"/>
          </w:tcPr>
          <w:p w14:paraId="300A7131"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No</w:t>
            </w:r>
          </w:p>
        </w:tc>
        <w:tc>
          <w:tcPr>
            <w:tcW w:w="2973" w:type="dxa"/>
            <w:gridSpan w:val="3"/>
            <w:shd w:val="clear" w:color="auto" w:fill="FDE9D9"/>
            <w:vAlign w:val="center"/>
          </w:tcPr>
          <w:p w14:paraId="1BA53EF1"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Nama Pendidikan dan Latihan</w:t>
            </w:r>
          </w:p>
        </w:tc>
        <w:tc>
          <w:tcPr>
            <w:tcW w:w="2272" w:type="dxa"/>
            <w:gridSpan w:val="3"/>
            <w:shd w:val="clear" w:color="auto" w:fill="FDE9D9"/>
            <w:vAlign w:val="center"/>
          </w:tcPr>
          <w:p w14:paraId="2D6C6ABC"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eastAsia="id-ID"/>
              </w:rPr>
            </w:pPr>
            <w:proofErr w:type="spellStart"/>
            <w:r w:rsidRPr="00983507">
              <w:rPr>
                <w:rFonts w:ascii="Arial Narrow" w:eastAsia="Times New Roman" w:hAnsi="Arial Narrow" w:cs="Times New Roman"/>
                <w:b/>
                <w:sz w:val="24"/>
                <w:szCs w:val="24"/>
                <w:lang w:eastAsia="id-ID"/>
              </w:rPr>
              <w:t>Lembaga</w:t>
            </w:r>
            <w:proofErr w:type="spellEnd"/>
            <w:r w:rsidRPr="00983507">
              <w:rPr>
                <w:rFonts w:ascii="Arial Narrow" w:eastAsia="Times New Roman" w:hAnsi="Arial Narrow" w:cs="Times New Roman"/>
                <w:b/>
                <w:sz w:val="24"/>
                <w:szCs w:val="24"/>
                <w:lang w:eastAsia="id-ID"/>
              </w:rPr>
              <w:t xml:space="preserve"> </w:t>
            </w:r>
            <w:proofErr w:type="spellStart"/>
            <w:r w:rsidRPr="00983507">
              <w:rPr>
                <w:rFonts w:ascii="Arial Narrow" w:eastAsia="Times New Roman" w:hAnsi="Arial Narrow" w:cs="Times New Roman"/>
                <w:b/>
                <w:sz w:val="24"/>
                <w:szCs w:val="24"/>
                <w:lang w:eastAsia="id-ID"/>
              </w:rPr>
              <w:t>Penyelenggara</w:t>
            </w:r>
            <w:proofErr w:type="spellEnd"/>
          </w:p>
        </w:tc>
        <w:tc>
          <w:tcPr>
            <w:tcW w:w="936" w:type="dxa"/>
            <w:gridSpan w:val="3"/>
            <w:shd w:val="clear" w:color="auto" w:fill="FDE9D9"/>
            <w:vAlign w:val="center"/>
          </w:tcPr>
          <w:p w14:paraId="33477734"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eastAsia="id-ID"/>
              </w:rPr>
            </w:pPr>
            <w:r w:rsidRPr="00983507">
              <w:rPr>
                <w:rFonts w:ascii="Arial Narrow" w:eastAsia="Times New Roman" w:hAnsi="Arial Narrow" w:cs="Times New Roman"/>
                <w:b/>
                <w:sz w:val="24"/>
                <w:szCs w:val="24"/>
                <w:lang w:eastAsia="id-ID"/>
              </w:rPr>
              <w:t>Kota</w:t>
            </w:r>
          </w:p>
        </w:tc>
        <w:tc>
          <w:tcPr>
            <w:tcW w:w="1757" w:type="dxa"/>
            <w:shd w:val="clear" w:color="auto" w:fill="FDE9D9"/>
            <w:vAlign w:val="center"/>
          </w:tcPr>
          <w:p w14:paraId="57B4D59D"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eastAsia="id-ID"/>
              </w:rPr>
            </w:pPr>
            <w:proofErr w:type="spellStart"/>
            <w:r w:rsidRPr="00983507">
              <w:rPr>
                <w:rFonts w:ascii="Arial Narrow" w:eastAsia="Times New Roman" w:hAnsi="Arial Narrow" w:cs="Times New Roman"/>
                <w:b/>
                <w:sz w:val="24"/>
                <w:szCs w:val="24"/>
                <w:lang w:eastAsia="id-ID"/>
              </w:rPr>
              <w:t>Nomor</w:t>
            </w:r>
            <w:proofErr w:type="spellEnd"/>
            <w:r w:rsidRPr="00983507">
              <w:rPr>
                <w:rFonts w:ascii="Arial Narrow" w:eastAsia="Times New Roman" w:hAnsi="Arial Narrow" w:cs="Times New Roman"/>
                <w:b/>
                <w:sz w:val="24"/>
                <w:szCs w:val="24"/>
                <w:lang w:eastAsia="id-ID"/>
              </w:rPr>
              <w:t xml:space="preserve"> </w:t>
            </w:r>
            <w:proofErr w:type="spellStart"/>
            <w:r w:rsidRPr="00983507">
              <w:rPr>
                <w:rFonts w:ascii="Arial Narrow" w:eastAsia="Times New Roman" w:hAnsi="Arial Narrow" w:cs="Times New Roman"/>
                <w:b/>
                <w:sz w:val="24"/>
                <w:szCs w:val="24"/>
                <w:lang w:eastAsia="id-ID"/>
              </w:rPr>
              <w:t>Sertifikat</w:t>
            </w:r>
            <w:proofErr w:type="spellEnd"/>
          </w:p>
        </w:tc>
        <w:tc>
          <w:tcPr>
            <w:tcW w:w="1701" w:type="dxa"/>
            <w:shd w:val="clear" w:color="auto" w:fill="FDE9D9"/>
            <w:vAlign w:val="center"/>
          </w:tcPr>
          <w:p w14:paraId="4F73CC10"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eastAsia="id-ID"/>
              </w:rPr>
            </w:pPr>
            <w:proofErr w:type="spellStart"/>
            <w:r w:rsidRPr="00983507">
              <w:rPr>
                <w:rFonts w:ascii="Arial Narrow" w:eastAsia="Times New Roman" w:hAnsi="Arial Narrow" w:cs="Times New Roman"/>
                <w:b/>
                <w:sz w:val="24"/>
                <w:szCs w:val="24"/>
                <w:lang w:eastAsia="id-ID"/>
              </w:rPr>
              <w:t>Tahun</w:t>
            </w:r>
            <w:proofErr w:type="spellEnd"/>
          </w:p>
        </w:tc>
      </w:tr>
      <w:tr w:rsidR="00983507" w:rsidRPr="00983507" w14:paraId="09A6C6CF" w14:textId="77777777" w:rsidTr="00C22E59">
        <w:trPr>
          <w:gridBefore w:val="1"/>
          <w:wBefore w:w="55" w:type="dxa"/>
        </w:trPr>
        <w:tc>
          <w:tcPr>
            <w:tcW w:w="655" w:type="dxa"/>
            <w:gridSpan w:val="2"/>
            <w:vAlign w:val="center"/>
          </w:tcPr>
          <w:p w14:paraId="496266E1"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1</w:t>
            </w:r>
          </w:p>
        </w:tc>
        <w:tc>
          <w:tcPr>
            <w:tcW w:w="2973" w:type="dxa"/>
            <w:gridSpan w:val="3"/>
            <w:vAlign w:val="center"/>
          </w:tcPr>
          <w:p w14:paraId="5F11A08D"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p>
        </w:tc>
        <w:tc>
          <w:tcPr>
            <w:tcW w:w="2272" w:type="dxa"/>
            <w:gridSpan w:val="3"/>
            <w:vAlign w:val="center"/>
          </w:tcPr>
          <w:p w14:paraId="424920C2"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p>
        </w:tc>
        <w:tc>
          <w:tcPr>
            <w:tcW w:w="936" w:type="dxa"/>
            <w:gridSpan w:val="3"/>
            <w:vAlign w:val="center"/>
          </w:tcPr>
          <w:p w14:paraId="0A7A7CA9"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p>
        </w:tc>
        <w:tc>
          <w:tcPr>
            <w:tcW w:w="1757" w:type="dxa"/>
            <w:vAlign w:val="center"/>
          </w:tcPr>
          <w:p w14:paraId="180D0C21"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p>
        </w:tc>
        <w:tc>
          <w:tcPr>
            <w:tcW w:w="1701" w:type="dxa"/>
            <w:vAlign w:val="center"/>
          </w:tcPr>
          <w:p w14:paraId="47971253"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p>
        </w:tc>
      </w:tr>
      <w:tr w:rsidR="00983507" w:rsidRPr="00983507" w14:paraId="324410C7" w14:textId="77777777" w:rsidTr="00C22E59">
        <w:trPr>
          <w:gridBefore w:val="1"/>
          <w:wBefore w:w="55" w:type="dxa"/>
        </w:trPr>
        <w:tc>
          <w:tcPr>
            <w:tcW w:w="655" w:type="dxa"/>
            <w:gridSpan w:val="2"/>
            <w:vAlign w:val="center"/>
          </w:tcPr>
          <w:p w14:paraId="5E259FB5"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2</w:t>
            </w:r>
          </w:p>
        </w:tc>
        <w:tc>
          <w:tcPr>
            <w:tcW w:w="2973" w:type="dxa"/>
            <w:gridSpan w:val="3"/>
            <w:vAlign w:val="center"/>
          </w:tcPr>
          <w:p w14:paraId="646CB88B"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p>
        </w:tc>
        <w:tc>
          <w:tcPr>
            <w:tcW w:w="2272" w:type="dxa"/>
            <w:gridSpan w:val="3"/>
            <w:vAlign w:val="center"/>
          </w:tcPr>
          <w:p w14:paraId="39F0ABE0"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p>
        </w:tc>
        <w:tc>
          <w:tcPr>
            <w:tcW w:w="936" w:type="dxa"/>
            <w:gridSpan w:val="3"/>
            <w:vAlign w:val="center"/>
          </w:tcPr>
          <w:p w14:paraId="60FE821F"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p>
        </w:tc>
        <w:tc>
          <w:tcPr>
            <w:tcW w:w="1757" w:type="dxa"/>
            <w:vAlign w:val="center"/>
          </w:tcPr>
          <w:p w14:paraId="1ED2BF9F"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p>
        </w:tc>
        <w:tc>
          <w:tcPr>
            <w:tcW w:w="1701" w:type="dxa"/>
            <w:vAlign w:val="center"/>
          </w:tcPr>
          <w:p w14:paraId="160E00DE"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p>
        </w:tc>
      </w:tr>
      <w:tr w:rsidR="00983507" w:rsidRPr="00983507" w14:paraId="2AC8A2C0" w14:textId="77777777" w:rsidTr="00C22E59">
        <w:trPr>
          <w:gridBefore w:val="1"/>
          <w:wBefore w:w="55" w:type="dxa"/>
        </w:trPr>
        <w:tc>
          <w:tcPr>
            <w:tcW w:w="655" w:type="dxa"/>
            <w:gridSpan w:val="2"/>
            <w:vAlign w:val="center"/>
          </w:tcPr>
          <w:p w14:paraId="78446ABF"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3</w:t>
            </w:r>
          </w:p>
        </w:tc>
        <w:tc>
          <w:tcPr>
            <w:tcW w:w="2973" w:type="dxa"/>
            <w:gridSpan w:val="3"/>
            <w:vAlign w:val="center"/>
          </w:tcPr>
          <w:p w14:paraId="73C01406"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p>
        </w:tc>
        <w:tc>
          <w:tcPr>
            <w:tcW w:w="2272" w:type="dxa"/>
            <w:gridSpan w:val="3"/>
            <w:vAlign w:val="center"/>
          </w:tcPr>
          <w:p w14:paraId="2ACD2716"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p>
        </w:tc>
        <w:tc>
          <w:tcPr>
            <w:tcW w:w="936" w:type="dxa"/>
            <w:gridSpan w:val="3"/>
            <w:vAlign w:val="center"/>
          </w:tcPr>
          <w:p w14:paraId="1B61490B"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p>
        </w:tc>
        <w:tc>
          <w:tcPr>
            <w:tcW w:w="1757" w:type="dxa"/>
            <w:vAlign w:val="center"/>
          </w:tcPr>
          <w:p w14:paraId="7E3BDA7F"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p>
        </w:tc>
        <w:tc>
          <w:tcPr>
            <w:tcW w:w="1701" w:type="dxa"/>
            <w:vAlign w:val="center"/>
          </w:tcPr>
          <w:p w14:paraId="593A407B"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p>
        </w:tc>
      </w:tr>
      <w:tr w:rsidR="00983507" w:rsidRPr="00983507" w14:paraId="385171D1" w14:textId="77777777" w:rsidTr="00C22E59">
        <w:tc>
          <w:tcPr>
            <w:tcW w:w="10349" w:type="dxa"/>
            <w:gridSpan w:val="14"/>
            <w:shd w:val="clear" w:color="auto" w:fill="FABF8F"/>
          </w:tcPr>
          <w:p w14:paraId="6E186116" w14:textId="77777777" w:rsidR="00983507" w:rsidRPr="00983507" w:rsidRDefault="00983507" w:rsidP="00983507">
            <w:pPr>
              <w:spacing w:before="60" w:after="60" w:line="240" w:lineRule="auto"/>
              <w:jc w:val="both"/>
              <w:rPr>
                <w:rFonts w:ascii="Arial Narrow" w:eastAsia="Times New Roman" w:hAnsi="Arial Narrow" w:cs="Times New Roman"/>
                <w:b/>
                <w:sz w:val="24"/>
                <w:szCs w:val="24"/>
                <w:lang w:eastAsia="id-ID"/>
              </w:rPr>
            </w:pPr>
            <w:r w:rsidRPr="00983507">
              <w:rPr>
                <w:rFonts w:ascii="Arial Narrow" w:eastAsia="Times New Roman" w:hAnsi="Arial Narrow" w:cs="Times New Roman"/>
                <w:b/>
                <w:sz w:val="24"/>
                <w:szCs w:val="24"/>
                <w:lang w:val="id-ID" w:eastAsia="id-ID"/>
              </w:rPr>
              <w:t>V. PENGALAMAN</w:t>
            </w:r>
          </w:p>
        </w:tc>
      </w:tr>
      <w:tr w:rsidR="00983507" w:rsidRPr="009C31C9" w14:paraId="30A3011E" w14:textId="77777777" w:rsidTr="00C22E59">
        <w:tc>
          <w:tcPr>
            <w:tcW w:w="10349" w:type="dxa"/>
            <w:gridSpan w:val="14"/>
            <w:shd w:val="clear" w:color="auto" w:fill="FBD4B4"/>
          </w:tcPr>
          <w:p w14:paraId="27883D43" w14:textId="77777777" w:rsidR="00983507" w:rsidRPr="00983507" w:rsidRDefault="00983507" w:rsidP="00983507">
            <w:pPr>
              <w:spacing w:before="60" w:after="60" w:line="240" w:lineRule="auto"/>
              <w:jc w:val="both"/>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1. Daftar Kegiatan/Organisasi Yang Pernah/Sedang Diikuti</w:t>
            </w:r>
          </w:p>
        </w:tc>
      </w:tr>
      <w:tr w:rsidR="00983507" w:rsidRPr="00983507" w14:paraId="7F4DD8DE" w14:textId="77777777" w:rsidTr="00C22E59">
        <w:tc>
          <w:tcPr>
            <w:tcW w:w="568" w:type="dxa"/>
            <w:gridSpan w:val="2"/>
            <w:shd w:val="clear" w:color="auto" w:fill="FDE9D9"/>
          </w:tcPr>
          <w:p w14:paraId="786EA433"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p>
        </w:tc>
        <w:tc>
          <w:tcPr>
            <w:tcW w:w="2410" w:type="dxa"/>
            <w:gridSpan w:val="3"/>
            <w:shd w:val="clear" w:color="auto" w:fill="FDE9D9"/>
            <w:vAlign w:val="center"/>
          </w:tcPr>
          <w:p w14:paraId="479E4398"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Nama Kegiatan/Organisasi</w:t>
            </w:r>
          </w:p>
        </w:tc>
        <w:tc>
          <w:tcPr>
            <w:tcW w:w="1559" w:type="dxa"/>
            <w:gridSpan w:val="2"/>
            <w:shd w:val="clear" w:color="auto" w:fill="FDE9D9"/>
            <w:vAlign w:val="center"/>
          </w:tcPr>
          <w:p w14:paraId="1D93FCDB"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Sebagai</w:t>
            </w:r>
          </w:p>
        </w:tc>
        <w:tc>
          <w:tcPr>
            <w:tcW w:w="2126" w:type="dxa"/>
            <w:gridSpan w:val="3"/>
            <w:shd w:val="clear" w:color="auto" w:fill="FDE9D9"/>
            <w:vAlign w:val="center"/>
          </w:tcPr>
          <w:p w14:paraId="515820D8"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Rentang Waktu</w:t>
            </w:r>
          </w:p>
        </w:tc>
        <w:tc>
          <w:tcPr>
            <w:tcW w:w="3686" w:type="dxa"/>
            <w:gridSpan w:val="4"/>
            <w:shd w:val="clear" w:color="auto" w:fill="FDE9D9"/>
            <w:vAlign w:val="center"/>
          </w:tcPr>
          <w:p w14:paraId="3CF0DCA7"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Uraian Singkat Kegiatan/Organisasi</w:t>
            </w:r>
          </w:p>
        </w:tc>
      </w:tr>
      <w:tr w:rsidR="00983507" w:rsidRPr="00983507" w14:paraId="5FAD2593" w14:textId="77777777" w:rsidTr="00C22E59">
        <w:tc>
          <w:tcPr>
            <w:tcW w:w="568" w:type="dxa"/>
            <w:gridSpan w:val="2"/>
          </w:tcPr>
          <w:p w14:paraId="6885B38F"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1</w:t>
            </w:r>
          </w:p>
        </w:tc>
        <w:tc>
          <w:tcPr>
            <w:tcW w:w="2410" w:type="dxa"/>
            <w:gridSpan w:val="3"/>
          </w:tcPr>
          <w:p w14:paraId="6C4658FA"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559" w:type="dxa"/>
            <w:gridSpan w:val="2"/>
          </w:tcPr>
          <w:p w14:paraId="61D05B77"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2126" w:type="dxa"/>
            <w:gridSpan w:val="3"/>
          </w:tcPr>
          <w:p w14:paraId="1151CCC2"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3686" w:type="dxa"/>
            <w:gridSpan w:val="4"/>
          </w:tcPr>
          <w:p w14:paraId="0A28F0DE"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34346E1F" w14:textId="77777777" w:rsidTr="00C22E59">
        <w:tc>
          <w:tcPr>
            <w:tcW w:w="568" w:type="dxa"/>
            <w:gridSpan w:val="2"/>
          </w:tcPr>
          <w:p w14:paraId="108769B2"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2</w:t>
            </w:r>
          </w:p>
        </w:tc>
        <w:tc>
          <w:tcPr>
            <w:tcW w:w="2410" w:type="dxa"/>
            <w:gridSpan w:val="3"/>
          </w:tcPr>
          <w:p w14:paraId="35EE9DB8"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559" w:type="dxa"/>
            <w:gridSpan w:val="2"/>
          </w:tcPr>
          <w:p w14:paraId="1E255D55"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2126" w:type="dxa"/>
            <w:gridSpan w:val="3"/>
          </w:tcPr>
          <w:p w14:paraId="1A7A5648"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3686" w:type="dxa"/>
            <w:gridSpan w:val="4"/>
          </w:tcPr>
          <w:p w14:paraId="624CB7CF"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67031CC4" w14:textId="77777777" w:rsidTr="00C22E59">
        <w:tc>
          <w:tcPr>
            <w:tcW w:w="568" w:type="dxa"/>
            <w:gridSpan w:val="2"/>
          </w:tcPr>
          <w:p w14:paraId="5A7160A5"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3</w:t>
            </w:r>
          </w:p>
        </w:tc>
        <w:tc>
          <w:tcPr>
            <w:tcW w:w="2410" w:type="dxa"/>
            <w:gridSpan w:val="3"/>
          </w:tcPr>
          <w:p w14:paraId="4A957B6C"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559" w:type="dxa"/>
            <w:gridSpan w:val="2"/>
          </w:tcPr>
          <w:p w14:paraId="63ACC423"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2126" w:type="dxa"/>
            <w:gridSpan w:val="3"/>
          </w:tcPr>
          <w:p w14:paraId="75ED4DC0"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3686" w:type="dxa"/>
            <w:gridSpan w:val="4"/>
          </w:tcPr>
          <w:p w14:paraId="2BCCB331"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bl>
    <w:p w14:paraId="7D736D5B" w14:textId="77777777" w:rsidR="00983507" w:rsidRPr="00983507" w:rsidRDefault="00983507" w:rsidP="00983507">
      <w:pPr>
        <w:spacing w:after="0"/>
        <w:jc w:val="both"/>
        <w:rPr>
          <w:rFonts w:ascii="Arial Narrow" w:eastAsia="Times New Roman" w:hAnsi="Arial Narrow" w:cs="Times New Roman"/>
          <w:sz w:val="24"/>
          <w:szCs w:val="24"/>
          <w:lang w:eastAsia="id-ID"/>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829"/>
        <w:gridCol w:w="1701"/>
        <w:gridCol w:w="1701"/>
        <w:gridCol w:w="2552"/>
      </w:tblGrid>
      <w:tr w:rsidR="00983507" w:rsidRPr="00983507" w14:paraId="71C4EB72" w14:textId="77777777" w:rsidTr="00C22E59">
        <w:tc>
          <w:tcPr>
            <w:tcW w:w="10349" w:type="dxa"/>
            <w:gridSpan w:val="5"/>
            <w:shd w:val="clear" w:color="auto" w:fill="FABF8F"/>
          </w:tcPr>
          <w:p w14:paraId="50373A50" w14:textId="77777777" w:rsidR="00983507" w:rsidRPr="00983507" w:rsidRDefault="00983507" w:rsidP="00983507">
            <w:pPr>
              <w:spacing w:before="60" w:after="60" w:line="240" w:lineRule="auto"/>
              <w:jc w:val="both"/>
              <w:rPr>
                <w:rFonts w:ascii="Arial Narrow" w:eastAsia="Times New Roman" w:hAnsi="Arial Narrow" w:cs="Times New Roman"/>
                <w:b/>
                <w:sz w:val="24"/>
                <w:szCs w:val="24"/>
                <w:lang w:eastAsia="id-ID"/>
              </w:rPr>
            </w:pPr>
            <w:r w:rsidRPr="00983507">
              <w:rPr>
                <w:rFonts w:ascii="Arial Narrow" w:eastAsia="Times New Roman" w:hAnsi="Arial Narrow" w:cs="Times New Roman"/>
                <w:b/>
                <w:sz w:val="24"/>
                <w:szCs w:val="24"/>
                <w:lang w:val="id-ID" w:eastAsia="id-ID"/>
              </w:rPr>
              <w:t>V</w:t>
            </w:r>
            <w:r w:rsidRPr="00983507">
              <w:rPr>
                <w:rFonts w:ascii="Arial Narrow" w:eastAsia="Times New Roman" w:hAnsi="Arial Narrow" w:cs="Times New Roman"/>
                <w:b/>
                <w:sz w:val="24"/>
                <w:szCs w:val="24"/>
                <w:lang w:eastAsia="id-ID"/>
              </w:rPr>
              <w:t>I</w:t>
            </w:r>
            <w:r w:rsidRPr="00983507">
              <w:rPr>
                <w:rFonts w:ascii="Arial Narrow" w:eastAsia="Times New Roman" w:hAnsi="Arial Narrow" w:cs="Times New Roman"/>
                <w:b/>
                <w:sz w:val="24"/>
                <w:szCs w:val="24"/>
                <w:lang w:val="id-ID" w:eastAsia="id-ID"/>
              </w:rPr>
              <w:t xml:space="preserve">. </w:t>
            </w:r>
            <w:r w:rsidRPr="00983507">
              <w:rPr>
                <w:rFonts w:ascii="Arial Narrow" w:eastAsia="Times New Roman" w:hAnsi="Arial Narrow" w:cs="Times New Roman"/>
                <w:b/>
                <w:sz w:val="24"/>
                <w:szCs w:val="24"/>
                <w:lang w:eastAsia="id-ID"/>
              </w:rPr>
              <w:t>PRESTASI/PENGHARGAAN</w:t>
            </w:r>
          </w:p>
        </w:tc>
      </w:tr>
      <w:tr w:rsidR="00983507" w:rsidRPr="00983507" w14:paraId="0E9ACFD7" w14:textId="77777777" w:rsidTr="00C22E59">
        <w:tc>
          <w:tcPr>
            <w:tcW w:w="566" w:type="dxa"/>
            <w:shd w:val="clear" w:color="auto" w:fill="FDE9D9"/>
            <w:vAlign w:val="center"/>
          </w:tcPr>
          <w:p w14:paraId="2A897332"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No</w:t>
            </w:r>
          </w:p>
        </w:tc>
        <w:tc>
          <w:tcPr>
            <w:tcW w:w="3829" w:type="dxa"/>
            <w:shd w:val="clear" w:color="auto" w:fill="FDE9D9"/>
            <w:vAlign w:val="center"/>
          </w:tcPr>
          <w:p w14:paraId="76150586"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Prestasi Yang Pernah Dicapai/ Penghargaan Yang Diperoleh*</w:t>
            </w:r>
          </w:p>
        </w:tc>
        <w:tc>
          <w:tcPr>
            <w:tcW w:w="1701" w:type="dxa"/>
            <w:shd w:val="clear" w:color="auto" w:fill="FDE9D9"/>
            <w:vAlign w:val="center"/>
          </w:tcPr>
          <w:p w14:paraId="1F81E702"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eastAsia="id-ID"/>
              </w:rPr>
            </w:pPr>
            <w:r w:rsidRPr="00983507">
              <w:rPr>
                <w:rFonts w:ascii="Arial Narrow" w:eastAsia="Times New Roman" w:hAnsi="Arial Narrow" w:cs="Times New Roman"/>
                <w:b/>
                <w:sz w:val="24"/>
                <w:szCs w:val="24"/>
                <w:lang w:eastAsia="id-ID"/>
              </w:rPr>
              <w:t>Tingkat**</w:t>
            </w:r>
          </w:p>
        </w:tc>
        <w:tc>
          <w:tcPr>
            <w:tcW w:w="1701" w:type="dxa"/>
            <w:shd w:val="clear" w:color="auto" w:fill="FDE9D9"/>
            <w:vAlign w:val="center"/>
          </w:tcPr>
          <w:p w14:paraId="5587FEFB"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eastAsia="id-ID"/>
              </w:rPr>
            </w:pPr>
            <w:proofErr w:type="spellStart"/>
            <w:r w:rsidRPr="00983507">
              <w:rPr>
                <w:rFonts w:ascii="Arial Narrow" w:eastAsia="Times New Roman" w:hAnsi="Arial Narrow" w:cs="Times New Roman"/>
                <w:b/>
                <w:sz w:val="24"/>
                <w:szCs w:val="24"/>
                <w:lang w:eastAsia="id-ID"/>
              </w:rPr>
              <w:t>Pemberi</w:t>
            </w:r>
            <w:proofErr w:type="spellEnd"/>
            <w:r w:rsidRPr="00983507">
              <w:rPr>
                <w:rFonts w:ascii="Arial Narrow" w:eastAsia="Times New Roman" w:hAnsi="Arial Narrow" w:cs="Times New Roman"/>
                <w:b/>
                <w:sz w:val="24"/>
                <w:szCs w:val="24"/>
                <w:lang w:eastAsia="id-ID"/>
              </w:rPr>
              <w:t xml:space="preserve"> </w:t>
            </w:r>
            <w:proofErr w:type="spellStart"/>
            <w:r w:rsidRPr="00983507">
              <w:rPr>
                <w:rFonts w:ascii="Arial Narrow" w:eastAsia="Times New Roman" w:hAnsi="Arial Narrow" w:cs="Times New Roman"/>
                <w:b/>
                <w:sz w:val="24"/>
                <w:szCs w:val="24"/>
                <w:lang w:eastAsia="id-ID"/>
              </w:rPr>
              <w:t>Penghargaan</w:t>
            </w:r>
            <w:proofErr w:type="spellEnd"/>
          </w:p>
        </w:tc>
        <w:tc>
          <w:tcPr>
            <w:tcW w:w="2552" w:type="dxa"/>
            <w:shd w:val="clear" w:color="auto" w:fill="FDE9D9"/>
            <w:vAlign w:val="center"/>
          </w:tcPr>
          <w:p w14:paraId="5D4DD96B"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eastAsia="id-ID"/>
              </w:rPr>
            </w:pPr>
            <w:proofErr w:type="spellStart"/>
            <w:r w:rsidRPr="00983507">
              <w:rPr>
                <w:rFonts w:ascii="Arial Narrow" w:eastAsia="Times New Roman" w:hAnsi="Arial Narrow" w:cs="Times New Roman"/>
                <w:b/>
                <w:sz w:val="24"/>
                <w:szCs w:val="24"/>
                <w:lang w:eastAsia="id-ID"/>
              </w:rPr>
              <w:t>Tahun</w:t>
            </w:r>
            <w:proofErr w:type="spellEnd"/>
            <w:r w:rsidRPr="00983507">
              <w:rPr>
                <w:rFonts w:ascii="Arial Narrow" w:eastAsia="Times New Roman" w:hAnsi="Arial Narrow" w:cs="Times New Roman"/>
                <w:b/>
                <w:sz w:val="24"/>
                <w:szCs w:val="24"/>
                <w:lang w:eastAsia="id-ID"/>
              </w:rPr>
              <w:t xml:space="preserve"> </w:t>
            </w:r>
            <w:proofErr w:type="spellStart"/>
            <w:r w:rsidRPr="00983507">
              <w:rPr>
                <w:rFonts w:ascii="Arial Narrow" w:eastAsia="Times New Roman" w:hAnsi="Arial Narrow" w:cs="Times New Roman"/>
                <w:b/>
                <w:sz w:val="24"/>
                <w:szCs w:val="24"/>
                <w:lang w:eastAsia="id-ID"/>
              </w:rPr>
              <w:t>Perolehan</w:t>
            </w:r>
            <w:proofErr w:type="spellEnd"/>
          </w:p>
        </w:tc>
      </w:tr>
      <w:tr w:rsidR="00983507" w:rsidRPr="00983507" w14:paraId="17DA8AC2" w14:textId="77777777" w:rsidTr="00C22E59">
        <w:tc>
          <w:tcPr>
            <w:tcW w:w="566" w:type="dxa"/>
          </w:tcPr>
          <w:p w14:paraId="64242925"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1</w:t>
            </w:r>
          </w:p>
        </w:tc>
        <w:tc>
          <w:tcPr>
            <w:tcW w:w="3829" w:type="dxa"/>
          </w:tcPr>
          <w:p w14:paraId="5A4B5991"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701" w:type="dxa"/>
          </w:tcPr>
          <w:p w14:paraId="17B7E373"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701" w:type="dxa"/>
          </w:tcPr>
          <w:p w14:paraId="049D691B"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2552" w:type="dxa"/>
          </w:tcPr>
          <w:p w14:paraId="25D5D85F"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2CB4E77E" w14:textId="77777777" w:rsidTr="00C22E59">
        <w:tc>
          <w:tcPr>
            <w:tcW w:w="566" w:type="dxa"/>
          </w:tcPr>
          <w:p w14:paraId="3609EA93"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2</w:t>
            </w:r>
          </w:p>
        </w:tc>
        <w:tc>
          <w:tcPr>
            <w:tcW w:w="3829" w:type="dxa"/>
          </w:tcPr>
          <w:p w14:paraId="3578E8C9"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701" w:type="dxa"/>
          </w:tcPr>
          <w:p w14:paraId="7A87499F"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701" w:type="dxa"/>
          </w:tcPr>
          <w:p w14:paraId="33205A77"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2552" w:type="dxa"/>
          </w:tcPr>
          <w:p w14:paraId="7B3B4AE3"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7A704687" w14:textId="77777777" w:rsidTr="00C22E59">
        <w:tc>
          <w:tcPr>
            <w:tcW w:w="566" w:type="dxa"/>
          </w:tcPr>
          <w:p w14:paraId="33219E85"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3</w:t>
            </w:r>
          </w:p>
        </w:tc>
        <w:tc>
          <w:tcPr>
            <w:tcW w:w="3829" w:type="dxa"/>
          </w:tcPr>
          <w:p w14:paraId="2BCB34AD"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701" w:type="dxa"/>
          </w:tcPr>
          <w:p w14:paraId="2DB09AF4"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701" w:type="dxa"/>
          </w:tcPr>
          <w:p w14:paraId="6B354EC4"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2552" w:type="dxa"/>
          </w:tcPr>
          <w:p w14:paraId="771BA405"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bl>
    <w:p w14:paraId="404EACD8" w14:textId="77777777" w:rsidR="00983507" w:rsidRPr="00983507" w:rsidRDefault="00983507" w:rsidP="00983507">
      <w:pPr>
        <w:spacing w:after="0"/>
        <w:ind w:hanging="426"/>
        <w:jc w:val="both"/>
        <w:rPr>
          <w:rFonts w:ascii="Arial Narrow" w:eastAsia="Times New Roman" w:hAnsi="Arial Narrow" w:cs="Times New Roman"/>
          <w:sz w:val="20"/>
          <w:szCs w:val="20"/>
          <w:lang w:val="sv-SE" w:eastAsia="id-ID"/>
        </w:rPr>
      </w:pPr>
      <w:r w:rsidRPr="00983507">
        <w:rPr>
          <w:rFonts w:ascii="Arial Narrow" w:eastAsia="Times New Roman" w:hAnsi="Arial Narrow" w:cs="Times New Roman"/>
          <w:sz w:val="20"/>
          <w:szCs w:val="20"/>
          <w:lang w:val="sv-SE" w:eastAsia="id-ID"/>
        </w:rPr>
        <w:t>*) Tuliskan prestasi yang dicapai/Penghargaan yang diperoleh dengan detail.</w:t>
      </w:r>
    </w:p>
    <w:p w14:paraId="2549A16E" w14:textId="77777777" w:rsidR="00983507" w:rsidRPr="00983507" w:rsidRDefault="00983507" w:rsidP="00983507">
      <w:pPr>
        <w:spacing w:after="0"/>
        <w:ind w:hanging="426"/>
        <w:jc w:val="both"/>
        <w:rPr>
          <w:rFonts w:ascii="Arial Narrow" w:eastAsia="Times New Roman" w:hAnsi="Arial Narrow" w:cs="Times New Roman"/>
          <w:sz w:val="20"/>
          <w:szCs w:val="20"/>
          <w:lang w:eastAsia="id-ID"/>
        </w:rPr>
      </w:pPr>
      <w:r w:rsidRPr="00983507">
        <w:rPr>
          <w:rFonts w:ascii="Arial Narrow" w:eastAsia="Times New Roman" w:hAnsi="Arial Narrow" w:cs="Times New Roman"/>
          <w:sz w:val="20"/>
          <w:szCs w:val="20"/>
          <w:lang w:eastAsia="id-ID"/>
        </w:rPr>
        <w:t xml:space="preserve">**) </w:t>
      </w:r>
      <w:proofErr w:type="gramStart"/>
      <w:r w:rsidRPr="00983507">
        <w:rPr>
          <w:rFonts w:ascii="Arial Narrow" w:eastAsia="Times New Roman" w:hAnsi="Arial Narrow" w:cs="Times New Roman"/>
          <w:sz w:val="20"/>
          <w:szCs w:val="20"/>
          <w:lang w:eastAsia="id-ID"/>
        </w:rPr>
        <w:t>Tingkat :</w:t>
      </w:r>
      <w:proofErr w:type="gramEnd"/>
      <w:r w:rsidRPr="00983507">
        <w:rPr>
          <w:rFonts w:ascii="Arial Narrow" w:eastAsia="Times New Roman" w:hAnsi="Arial Narrow" w:cs="Times New Roman"/>
          <w:sz w:val="20"/>
          <w:szCs w:val="20"/>
          <w:lang w:eastAsia="id-ID"/>
        </w:rPr>
        <w:t xml:space="preserve"> </w:t>
      </w:r>
      <w:proofErr w:type="spellStart"/>
      <w:r w:rsidRPr="00983507">
        <w:rPr>
          <w:rFonts w:ascii="Arial Narrow" w:eastAsia="Times New Roman" w:hAnsi="Arial Narrow" w:cs="Times New Roman"/>
          <w:sz w:val="20"/>
          <w:szCs w:val="20"/>
          <w:lang w:eastAsia="id-ID"/>
        </w:rPr>
        <w:t>Organisasi</w:t>
      </w:r>
      <w:proofErr w:type="spellEnd"/>
      <w:r w:rsidRPr="00983507">
        <w:rPr>
          <w:rFonts w:ascii="Arial Narrow" w:eastAsia="Times New Roman" w:hAnsi="Arial Narrow" w:cs="Times New Roman"/>
          <w:sz w:val="20"/>
          <w:szCs w:val="20"/>
          <w:lang w:eastAsia="id-ID"/>
        </w:rPr>
        <w:t xml:space="preserve"> </w:t>
      </w:r>
      <w:proofErr w:type="spellStart"/>
      <w:r w:rsidRPr="00983507">
        <w:rPr>
          <w:rFonts w:ascii="Arial Narrow" w:eastAsia="Times New Roman" w:hAnsi="Arial Narrow" w:cs="Times New Roman"/>
          <w:sz w:val="20"/>
          <w:szCs w:val="20"/>
          <w:lang w:eastAsia="id-ID"/>
        </w:rPr>
        <w:t>Kerja</w:t>
      </w:r>
      <w:proofErr w:type="spellEnd"/>
      <w:r w:rsidRPr="00983507">
        <w:rPr>
          <w:rFonts w:ascii="Arial Narrow" w:eastAsia="Times New Roman" w:hAnsi="Arial Narrow" w:cs="Times New Roman"/>
          <w:sz w:val="20"/>
          <w:szCs w:val="20"/>
          <w:lang w:eastAsia="id-ID"/>
        </w:rPr>
        <w:t xml:space="preserve">, Nasional, </w:t>
      </w:r>
      <w:proofErr w:type="spellStart"/>
      <w:r w:rsidRPr="00983507">
        <w:rPr>
          <w:rFonts w:ascii="Arial Narrow" w:eastAsia="Times New Roman" w:hAnsi="Arial Narrow" w:cs="Times New Roman"/>
          <w:sz w:val="20"/>
          <w:szCs w:val="20"/>
          <w:lang w:eastAsia="id-ID"/>
        </w:rPr>
        <w:t>Internasional</w:t>
      </w:r>
      <w:proofErr w:type="spellEnd"/>
    </w:p>
    <w:p w14:paraId="14C2ACF7" w14:textId="77777777" w:rsidR="00983507" w:rsidRPr="00983507" w:rsidRDefault="00983507" w:rsidP="00983507">
      <w:pPr>
        <w:spacing w:after="0"/>
        <w:ind w:hanging="426"/>
        <w:jc w:val="both"/>
        <w:rPr>
          <w:rFonts w:ascii="Arial Narrow" w:eastAsia="Times New Roman" w:hAnsi="Arial Narrow" w:cs="Times New Roman"/>
          <w:sz w:val="24"/>
          <w:szCs w:val="24"/>
          <w:lang w:eastAsia="id-ID"/>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370"/>
        <w:gridCol w:w="720"/>
        <w:gridCol w:w="703"/>
        <w:gridCol w:w="1329"/>
        <w:gridCol w:w="102"/>
        <w:gridCol w:w="1440"/>
        <w:gridCol w:w="1691"/>
        <w:gridCol w:w="1441"/>
      </w:tblGrid>
      <w:tr w:rsidR="00983507" w:rsidRPr="00983507" w14:paraId="3779860C" w14:textId="77777777" w:rsidTr="00C22E59">
        <w:tc>
          <w:tcPr>
            <w:tcW w:w="10349" w:type="dxa"/>
            <w:gridSpan w:val="9"/>
            <w:shd w:val="clear" w:color="auto" w:fill="FABF8F"/>
          </w:tcPr>
          <w:p w14:paraId="0B723575" w14:textId="77777777" w:rsidR="00983507" w:rsidRPr="00983507" w:rsidRDefault="00983507" w:rsidP="00983507">
            <w:pPr>
              <w:spacing w:before="60" w:after="60" w:line="240" w:lineRule="auto"/>
              <w:jc w:val="both"/>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lastRenderedPageBreak/>
              <w:t>V</w:t>
            </w:r>
            <w:r w:rsidRPr="00983507">
              <w:rPr>
                <w:rFonts w:ascii="Arial Narrow" w:eastAsia="Times New Roman" w:hAnsi="Arial Narrow" w:cs="Times New Roman"/>
                <w:b/>
                <w:sz w:val="24"/>
                <w:szCs w:val="24"/>
                <w:lang w:eastAsia="id-ID"/>
              </w:rPr>
              <w:t>II</w:t>
            </w:r>
            <w:r w:rsidRPr="00983507">
              <w:rPr>
                <w:rFonts w:ascii="Arial Narrow" w:eastAsia="Times New Roman" w:hAnsi="Arial Narrow" w:cs="Times New Roman"/>
                <w:b/>
                <w:sz w:val="24"/>
                <w:szCs w:val="24"/>
                <w:lang w:val="id-ID" w:eastAsia="id-ID"/>
              </w:rPr>
              <w:t>. RIWAYAT KESEHATAN</w:t>
            </w:r>
          </w:p>
        </w:tc>
      </w:tr>
      <w:tr w:rsidR="00983507" w:rsidRPr="00983507" w14:paraId="568C9D0E" w14:textId="77777777" w:rsidTr="00C22E59">
        <w:tc>
          <w:tcPr>
            <w:tcW w:w="553" w:type="dxa"/>
            <w:shd w:val="clear" w:color="auto" w:fill="FDE9D9"/>
            <w:vAlign w:val="center"/>
          </w:tcPr>
          <w:p w14:paraId="4C184B35"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No</w:t>
            </w:r>
          </w:p>
        </w:tc>
        <w:tc>
          <w:tcPr>
            <w:tcW w:w="3090" w:type="dxa"/>
            <w:gridSpan w:val="2"/>
            <w:shd w:val="clear" w:color="auto" w:fill="FDE9D9"/>
            <w:vAlign w:val="center"/>
          </w:tcPr>
          <w:p w14:paraId="5B0A09B8"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Jenis Penyakit</w:t>
            </w:r>
          </w:p>
        </w:tc>
        <w:tc>
          <w:tcPr>
            <w:tcW w:w="2032" w:type="dxa"/>
            <w:gridSpan w:val="2"/>
            <w:shd w:val="clear" w:color="auto" w:fill="FDE9D9"/>
            <w:vAlign w:val="center"/>
          </w:tcPr>
          <w:p w14:paraId="2B23AD0A"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 xml:space="preserve">Terindikasi </w:t>
            </w:r>
            <w:r w:rsidRPr="00983507">
              <w:rPr>
                <w:rFonts w:ascii="Arial Narrow" w:eastAsia="Times New Roman" w:hAnsi="Arial Narrow" w:cs="Times New Roman"/>
                <w:b/>
                <w:sz w:val="24"/>
                <w:szCs w:val="24"/>
                <w:lang w:eastAsia="id-ID"/>
              </w:rPr>
              <w:t>S</w:t>
            </w:r>
            <w:r w:rsidRPr="00983507">
              <w:rPr>
                <w:rFonts w:ascii="Arial Narrow" w:eastAsia="Times New Roman" w:hAnsi="Arial Narrow" w:cs="Times New Roman"/>
                <w:b/>
                <w:sz w:val="24"/>
                <w:szCs w:val="24"/>
                <w:lang w:val="id-ID" w:eastAsia="id-ID"/>
              </w:rPr>
              <w:t>ejak Tahun</w:t>
            </w:r>
          </w:p>
        </w:tc>
        <w:tc>
          <w:tcPr>
            <w:tcW w:w="4674" w:type="dxa"/>
            <w:gridSpan w:val="4"/>
            <w:shd w:val="clear" w:color="auto" w:fill="FDE9D9"/>
            <w:vAlign w:val="center"/>
          </w:tcPr>
          <w:p w14:paraId="12B22044"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Keterangan/tindakan</w:t>
            </w:r>
          </w:p>
        </w:tc>
      </w:tr>
      <w:tr w:rsidR="00983507" w:rsidRPr="00983507" w14:paraId="06AD4A6C" w14:textId="77777777" w:rsidTr="00C22E59">
        <w:tc>
          <w:tcPr>
            <w:tcW w:w="553" w:type="dxa"/>
          </w:tcPr>
          <w:p w14:paraId="6B71FF72"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1</w:t>
            </w:r>
          </w:p>
        </w:tc>
        <w:tc>
          <w:tcPr>
            <w:tcW w:w="3090" w:type="dxa"/>
            <w:gridSpan w:val="2"/>
          </w:tcPr>
          <w:p w14:paraId="0F619EB2"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2032" w:type="dxa"/>
            <w:gridSpan w:val="2"/>
          </w:tcPr>
          <w:p w14:paraId="2F11C3E5"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4674" w:type="dxa"/>
            <w:gridSpan w:val="4"/>
          </w:tcPr>
          <w:p w14:paraId="5794E8A1"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3CB446AB" w14:textId="77777777" w:rsidTr="00C22E59">
        <w:tc>
          <w:tcPr>
            <w:tcW w:w="553" w:type="dxa"/>
          </w:tcPr>
          <w:p w14:paraId="410CD438"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2</w:t>
            </w:r>
          </w:p>
        </w:tc>
        <w:tc>
          <w:tcPr>
            <w:tcW w:w="3090" w:type="dxa"/>
            <w:gridSpan w:val="2"/>
          </w:tcPr>
          <w:p w14:paraId="24365105"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2032" w:type="dxa"/>
            <w:gridSpan w:val="2"/>
          </w:tcPr>
          <w:p w14:paraId="52CEFD24"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4674" w:type="dxa"/>
            <w:gridSpan w:val="4"/>
          </w:tcPr>
          <w:p w14:paraId="69D21D20"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0732C7F5" w14:textId="77777777" w:rsidTr="00C22E59">
        <w:tc>
          <w:tcPr>
            <w:tcW w:w="553" w:type="dxa"/>
          </w:tcPr>
          <w:p w14:paraId="6B07D321" w14:textId="77777777" w:rsidR="00983507" w:rsidRPr="00983507" w:rsidRDefault="00983507" w:rsidP="00983507">
            <w:pPr>
              <w:spacing w:before="60" w:after="60" w:line="240" w:lineRule="auto"/>
              <w:jc w:val="center"/>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3</w:t>
            </w:r>
          </w:p>
        </w:tc>
        <w:tc>
          <w:tcPr>
            <w:tcW w:w="3090" w:type="dxa"/>
            <w:gridSpan w:val="2"/>
          </w:tcPr>
          <w:p w14:paraId="263B7DFE"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2032" w:type="dxa"/>
            <w:gridSpan w:val="2"/>
          </w:tcPr>
          <w:p w14:paraId="535D4D6B"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4674" w:type="dxa"/>
            <w:gridSpan w:val="4"/>
          </w:tcPr>
          <w:p w14:paraId="3D6FDB09"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6E55E454" w14:textId="77777777" w:rsidTr="00C22E59">
        <w:tc>
          <w:tcPr>
            <w:tcW w:w="10349" w:type="dxa"/>
            <w:gridSpan w:val="9"/>
            <w:shd w:val="clear" w:color="auto" w:fill="FABF8F"/>
          </w:tcPr>
          <w:p w14:paraId="422DB3C2" w14:textId="77777777" w:rsidR="00983507" w:rsidRPr="00983507" w:rsidRDefault="00983507" w:rsidP="00983507">
            <w:pPr>
              <w:spacing w:before="60" w:after="60" w:line="240" w:lineRule="auto"/>
              <w:jc w:val="both"/>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VI</w:t>
            </w:r>
            <w:r w:rsidRPr="00983507">
              <w:rPr>
                <w:rFonts w:ascii="Arial Narrow" w:eastAsia="Times New Roman" w:hAnsi="Arial Narrow" w:cs="Times New Roman"/>
                <w:b/>
                <w:sz w:val="24"/>
                <w:szCs w:val="24"/>
                <w:lang w:eastAsia="id-ID"/>
              </w:rPr>
              <w:t>II</w:t>
            </w:r>
            <w:r w:rsidRPr="00983507">
              <w:rPr>
                <w:rFonts w:ascii="Arial Narrow" w:eastAsia="Times New Roman" w:hAnsi="Arial Narrow" w:cs="Times New Roman"/>
                <w:b/>
                <w:sz w:val="24"/>
                <w:szCs w:val="24"/>
                <w:lang w:val="id-ID" w:eastAsia="id-ID"/>
              </w:rPr>
              <w:t>. KETERANGAN KELUARGA</w:t>
            </w:r>
          </w:p>
        </w:tc>
      </w:tr>
      <w:tr w:rsidR="00983507" w:rsidRPr="00983507" w14:paraId="635FAA7D" w14:textId="77777777" w:rsidTr="00C22E59">
        <w:tc>
          <w:tcPr>
            <w:tcW w:w="10349" w:type="dxa"/>
            <w:gridSpan w:val="9"/>
            <w:shd w:val="clear" w:color="auto" w:fill="FDE9D9"/>
          </w:tcPr>
          <w:p w14:paraId="702555F6" w14:textId="77777777" w:rsidR="00983507" w:rsidRPr="00983507" w:rsidRDefault="00983507" w:rsidP="00983507">
            <w:pPr>
              <w:spacing w:before="60" w:after="60" w:line="240" w:lineRule="auto"/>
              <w:jc w:val="both"/>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1. Istri/Suami</w:t>
            </w:r>
          </w:p>
        </w:tc>
      </w:tr>
      <w:tr w:rsidR="00983507" w:rsidRPr="00983507" w14:paraId="6E9E005A" w14:textId="77777777" w:rsidTr="00C22E59">
        <w:tc>
          <w:tcPr>
            <w:tcW w:w="553" w:type="dxa"/>
            <w:shd w:val="clear" w:color="auto" w:fill="FDE9D9"/>
            <w:vAlign w:val="center"/>
          </w:tcPr>
          <w:p w14:paraId="681C5B71"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No</w:t>
            </w:r>
          </w:p>
        </w:tc>
        <w:tc>
          <w:tcPr>
            <w:tcW w:w="2370" w:type="dxa"/>
            <w:shd w:val="clear" w:color="auto" w:fill="FDE9D9"/>
            <w:vAlign w:val="center"/>
          </w:tcPr>
          <w:p w14:paraId="22ECFCAF"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Nama</w:t>
            </w:r>
          </w:p>
        </w:tc>
        <w:tc>
          <w:tcPr>
            <w:tcW w:w="1423" w:type="dxa"/>
            <w:gridSpan w:val="2"/>
            <w:shd w:val="clear" w:color="auto" w:fill="FDE9D9"/>
            <w:vAlign w:val="center"/>
          </w:tcPr>
          <w:p w14:paraId="78A677FF"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T</w:t>
            </w:r>
            <w:proofErr w:type="spellStart"/>
            <w:r w:rsidRPr="00983507">
              <w:rPr>
                <w:rFonts w:ascii="Arial Narrow" w:eastAsia="Times New Roman" w:hAnsi="Arial Narrow" w:cs="Times New Roman"/>
                <w:b/>
                <w:sz w:val="24"/>
                <w:szCs w:val="24"/>
                <w:lang w:eastAsia="id-ID"/>
              </w:rPr>
              <w:t>empat</w:t>
            </w:r>
            <w:proofErr w:type="spellEnd"/>
            <w:r w:rsidRPr="00983507">
              <w:rPr>
                <w:rFonts w:ascii="Arial Narrow" w:eastAsia="Times New Roman" w:hAnsi="Arial Narrow" w:cs="Times New Roman"/>
                <w:b/>
                <w:sz w:val="24"/>
                <w:szCs w:val="24"/>
                <w:lang w:val="id-ID" w:eastAsia="id-ID"/>
              </w:rPr>
              <w:t xml:space="preserve"> Lahir</w:t>
            </w:r>
          </w:p>
        </w:tc>
        <w:tc>
          <w:tcPr>
            <w:tcW w:w="1431" w:type="dxa"/>
            <w:gridSpan w:val="2"/>
            <w:shd w:val="clear" w:color="auto" w:fill="FDE9D9"/>
            <w:vAlign w:val="center"/>
          </w:tcPr>
          <w:p w14:paraId="25567B35"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T</w:t>
            </w:r>
            <w:proofErr w:type="spellStart"/>
            <w:r w:rsidRPr="00983507">
              <w:rPr>
                <w:rFonts w:ascii="Arial Narrow" w:eastAsia="Times New Roman" w:hAnsi="Arial Narrow" w:cs="Times New Roman"/>
                <w:b/>
                <w:sz w:val="24"/>
                <w:szCs w:val="24"/>
                <w:lang w:eastAsia="id-ID"/>
              </w:rPr>
              <w:t>anggal</w:t>
            </w:r>
            <w:proofErr w:type="spellEnd"/>
            <w:r w:rsidRPr="00983507">
              <w:rPr>
                <w:rFonts w:ascii="Arial Narrow" w:eastAsia="Times New Roman" w:hAnsi="Arial Narrow" w:cs="Times New Roman"/>
                <w:b/>
                <w:sz w:val="24"/>
                <w:szCs w:val="24"/>
                <w:lang w:val="id-ID" w:eastAsia="id-ID"/>
              </w:rPr>
              <w:t xml:space="preserve"> Lahir</w:t>
            </w:r>
          </w:p>
        </w:tc>
        <w:tc>
          <w:tcPr>
            <w:tcW w:w="1440" w:type="dxa"/>
            <w:shd w:val="clear" w:color="auto" w:fill="FDE9D9"/>
            <w:vAlign w:val="center"/>
          </w:tcPr>
          <w:p w14:paraId="01C1669E"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T</w:t>
            </w:r>
            <w:proofErr w:type="spellStart"/>
            <w:r w:rsidRPr="00983507">
              <w:rPr>
                <w:rFonts w:ascii="Arial Narrow" w:eastAsia="Times New Roman" w:hAnsi="Arial Narrow" w:cs="Times New Roman"/>
                <w:b/>
                <w:sz w:val="24"/>
                <w:szCs w:val="24"/>
                <w:lang w:eastAsia="id-ID"/>
              </w:rPr>
              <w:t>anggal</w:t>
            </w:r>
            <w:proofErr w:type="spellEnd"/>
            <w:r w:rsidRPr="00983507">
              <w:rPr>
                <w:rFonts w:ascii="Arial Narrow" w:eastAsia="Times New Roman" w:hAnsi="Arial Narrow" w:cs="Times New Roman"/>
                <w:b/>
                <w:sz w:val="24"/>
                <w:szCs w:val="24"/>
                <w:lang w:eastAsia="id-ID"/>
              </w:rPr>
              <w:t xml:space="preserve"> </w:t>
            </w:r>
            <w:r w:rsidRPr="00983507">
              <w:rPr>
                <w:rFonts w:ascii="Arial Narrow" w:eastAsia="Times New Roman" w:hAnsi="Arial Narrow" w:cs="Times New Roman"/>
                <w:b/>
                <w:sz w:val="24"/>
                <w:szCs w:val="24"/>
                <w:lang w:val="id-ID" w:eastAsia="id-ID"/>
              </w:rPr>
              <w:t>Menikah</w:t>
            </w:r>
          </w:p>
        </w:tc>
        <w:tc>
          <w:tcPr>
            <w:tcW w:w="1691" w:type="dxa"/>
            <w:shd w:val="clear" w:color="auto" w:fill="FDE9D9"/>
            <w:vAlign w:val="center"/>
          </w:tcPr>
          <w:p w14:paraId="738A5E03"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Pekerjaan</w:t>
            </w:r>
          </w:p>
        </w:tc>
        <w:tc>
          <w:tcPr>
            <w:tcW w:w="1441" w:type="dxa"/>
            <w:shd w:val="clear" w:color="auto" w:fill="FDE9D9"/>
            <w:vAlign w:val="center"/>
          </w:tcPr>
          <w:p w14:paraId="1E459626"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Keterangan</w:t>
            </w:r>
          </w:p>
        </w:tc>
      </w:tr>
      <w:tr w:rsidR="00983507" w:rsidRPr="00983507" w14:paraId="56193E92" w14:textId="77777777" w:rsidTr="00C22E59">
        <w:tc>
          <w:tcPr>
            <w:tcW w:w="553" w:type="dxa"/>
          </w:tcPr>
          <w:p w14:paraId="3E8060A6"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2370" w:type="dxa"/>
          </w:tcPr>
          <w:p w14:paraId="5E08A621"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423" w:type="dxa"/>
            <w:gridSpan w:val="2"/>
          </w:tcPr>
          <w:p w14:paraId="0CDA3A6D"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431" w:type="dxa"/>
            <w:gridSpan w:val="2"/>
          </w:tcPr>
          <w:p w14:paraId="2B00136F"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440" w:type="dxa"/>
          </w:tcPr>
          <w:p w14:paraId="3CF646C4"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691" w:type="dxa"/>
          </w:tcPr>
          <w:p w14:paraId="4F05A4F2"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441" w:type="dxa"/>
          </w:tcPr>
          <w:p w14:paraId="2695A64A"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1F6F8D59" w14:textId="77777777" w:rsidTr="00C22E59">
        <w:tc>
          <w:tcPr>
            <w:tcW w:w="10349" w:type="dxa"/>
            <w:gridSpan w:val="9"/>
            <w:shd w:val="clear" w:color="auto" w:fill="FDE9D9"/>
          </w:tcPr>
          <w:p w14:paraId="21825124" w14:textId="77777777" w:rsidR="00983507" w:rsidRPr="00983507" w:rsidRDefault="00983507" w:rsidP="00983507">
            <w:pPr>
              <w:spacing w:before="60" w:after="60" w:line="240" w:lineRule="auto"/>
              <w:jc w:val="both"/>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 xml:space="preserve">2. Anak </w:t>
            </w:r>
          </w:p>
        </w:tc>
      </w:tr>
      <w:tr w:rsidR="00983507" w:rsidRPr="00983507" w14:paraId="51F8EDB4" w14:textId="77777777" w:rsidTr="00C22E59">
        <w:tc>
          <w:tcPr>
            <w:tcW w:w="553" w:type="dxa"/>
            <w:shd w:val="clear" w:color="auto" w:fill="FDE9D9"/>
            <w:vAlign w:val="center"/>
          </w:tcPr>
          <w:p w14:paraId="158E5CD0"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No</w:t>
            </w:r>
          </w:p>
        </w:tc>
        <w:tc>
          <w:tcPr>
            <w:tcW w:w="2370" w:type="dxa"/>
            <w:shd w:val="clear" w:color="auto" w:fill="FDE9D9"/>
            <w:vAlign w:val="center"/>
          </w:tcPr>
          <w:p w14:paraId="118B4400"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Nama</w:t>
            </w:r>
          </w:p>
        </w:tc>
        <w:tc>
          <w:tcPr>
            <w:tcW w:w="1423" w:type="dxa"/>
            <w:gridSpan w:val="2"/>
            <w:shd w:val="clear" w:color="auto" w:fill="FDE9D9"/>
            <w:vAlign w:val="center"/>
          </w:tcPr>
          <w:p w14:paraId="26BC5C77"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T</w:t>
            </w:r>
            <w:proofErr w:type="spellStart"/>
            <w:r w:rsidRPr="00983507">
              <w:rPr>
                <w:rFonts w:ascii="Arial Narrow" w:eastAsia="Times New Roman" w:hAnsi="Arial Narrow" w:cs="Times New Roman"/>
                <w:b/>
                <w:sz w:val="24"/>
                <w:szCs w:val="24"/>
                <w:lang w:eastAsia="id-ID"/>
              </w:rPr>
              <w:t>empat</w:t>
            </w:r>
            <w:proofErr w:type="spellEnd"/>
            <w:r w:rsidRPr="00983507">
              <w:rPr>
                <w:rFonts w:ascii="Arial Narrow" w:eastAsia="Times New Roman" w:hAnsi="Arial Narrow" w:cs="Times New Roman"/>
                <w:b/>
                <w:sz w:val="24"/>
                <w:szCs w:val="24"/>
                <w:lang w:val="id-ID" w:eastAsia="id-ID"/>
              </w:rPr>
              <w:t xml:space="preserve"> Lahir</w:t>
            </w:r>
          </w:p>
        </w:tc>
        <w:tc>
          <w:tcPr>
            <w:tcW w:w="1431" w:type="dxa"/>
            <w:gridSpan w:val="2"/>
            <w:shd w:val="clear" w:color="auto" w:fill="FDE9D9"/>
            <w:vAlign w:val="center"/>
          </w:tcPr>
          <w:p w14:paraId="2333F801"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T</w:t>
            </w:r>
            <w:proofErr w:type="spellStart"/>
            <w:r w:rsidRPr="00983507">
              <w:rPr>
                <w:rFonts w:ascii="Arial Narrow" w:eastAsia="Times New Roman" w:hAnsi="Arial Narrow" w:cs="Times New Roman"/>
                <w:b/>
                <w:sz w:val="24"/>
                <w:szCs w:val="24"/>
                <w:lang w:eastAsia="id-ID"/>
              </w:rPr>
              <w:t>anggal</w:t>
            </w:r>
            <w:proofErr w:type="spellEnd"/>
            <w:r w:rsidRPr="00983507">
              <w:rPr>
                <w:rFonts w:ascii="Arial Narrow" w:eastAsia="Times New Roman" w:hAnsi="Arial Narrow" w:cs="Times New Roman"/>
                <w:b/>
                <w:sz w:val="24"/>
                <w:szCs w:val="24"/>
                <w:lang w:val="id-ID" w:eastAsia="id-ID"/>
              </w:rPr>
              <w:t xml:space="preserve"> Lahir</w:t>
            </w:r>
          </w:p>
        </w:tc>
        <w:tc>
          <w:tcPr>
            <w:tcW w:w="1440" w:type="dxa"/>
            <w:shd w:val="clear" w:color="auto" w:fill="FDE9D9"/>
            <w:vAlign w:val="center"/>
          </w:tcPr>
          <w:p w14:paraId="1BBE0FBD"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Tanggal Menikah</w:t>
            </w:r>
          </w:p>
        </w:tc>
        <w:tc>
          <w:tcPr>
            <w:tcW w:w="1691" w:type="dxa"/>
            <w:shd w:val="clear" w:color="auto" w:fill="FDE9D9"/>
            <w:vAlign w:val="center"/>
          </w:tcPr>
          <w:p w14:paraId="656E832D"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Pekerjaan</w:t>
            </w:r>
          </w:p>
        </w:tc>
        <w:tc>
          <w:tcPr>
            <w:tcW w:w="1441" w:type="dxa"/>
            <w:shd w:val="clear" w:color="auto" w:fill="FDE9D9"/>
            <w:vAlign w:val="center"/>
          </w:tcPr>
          <w:p w14:paraId="5BAB340E" w14:textId="77777777" w:rsidR="00983507" w:rsidRPr="00983507" w:rsidRDefault="00983507" w:rsidP="00983507">
            <w:pPr>
              <w:spacing w:before="60" w:after="60" w:line="240" w:lineRule="auto"/>
              <w:jc w:val="center"/>
              <w:rPr>
                <w:rFonts w:ascii="Arial Narrow" w:eastAsia="Times New Roman" w:hAnsi="Arial Narrow" w:cs="Times New Roman"/>
                <w:b/>
                <w:sz w:val="24"/>
                <w:szCs w:val="24"/>
                <w:lang w:val="id-ID" w:eastAsia="id-ID"/>
              </w:rPr>
            </w:pPr>
            <w:r w:rsidRPr="00983507">
              <w:rPr>
                <w:rFonts w:ascii="Arial Narrow" w:eastAsia="Times New Roman" w:hAnsi="Arial Narrow" w:cs="Times New Roman"/>
                <w:b/>
                <w:sz w:val="24"/>
                <w:szCs w:val="24"/>
                <w:lang w:val="id-ID" w:eastAsia="id-ID"/>
              </w:rPr>
              <w:t>Keterangan</w:t>
            </w:r>
          </w:p>
        </w:tc>
      </w:tr>
      <w:tr w:rsidR="00983507" w:rsidRPr="00983507" w14:paraId="4A97CA04" w14:textId="77777777" w:rsidTr="00C22E59">
        <w:tc>
          <w:tcPr>
            <w:tcW w:w="553" w:type="dxa"/>
          </w:tcPr>
          <w:p w14:paraId="55C3EC74"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1</w:t>
            </w:r>
          </w:p>
        </w:tc>
        <w:tc>
          <w:tcPr>
            <w:tcW w:w="2370" w:type="dxa"/>
          </w:tcPr>
          <w:p w14:paraId="585304B7"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423" w:type="dxa"/>
            <w:gridSpan w:val="2"/>
          </w:tcPr>
          <w:p w14:paraId="03E8D3E0"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431" w:type="dxa"/>
            <w:gridSpan w:val="2"/>
          </w:tcPr>
          <w:p w14:paraId="1614E15D"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440" w:type="dxa"/>
          </w:tcPr>
          <w:p w14:paraId="3A166DF9"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691" w:type="dxa"/>
          </w:tcPr>
          <w:p w14:paraId="0985C459"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441" w:type="dxa"/>
          </w:tcPr>
          <w:p w14:paraId="6BCA4A78"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r w:rsidR="00983507" w:rsidRPr="00983507" w14:paraId="75E01417" w14:textId="77777777" w:rsidTr="00C22E59">
        <w:tc>
          <w:tcPr>
            <w:tcW w:w="553" w:type="dxa"/>
          </w:tcPr>
          <w:p w14:paraId="3C2DCF00"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2</w:t>
            </w:r>
          </w:p>
        </w:tc>
        <w:tc>
          <w:tcPr>
            <w:tcW w:w="2370" w:type="dxa"/>
          </w:tcPr>
          <w:p w14:paraId="446AFAC8"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423" w:type="dxa"/>
            <w:gridSpan w:val="2"/>
          </w:tcPr>
          <w:p w14:paraId="5723A4F2"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431" w:type="dxa"/>
            <w:gridSpan w:val="2"/>
          </w:tcPr>
          <w:p w14:paraId="0D7BAD09"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440" w:type="dxa"/>
          </w:tcPr>
          <w:p w14:paraId="5CA9F2EE"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691" w:type="dxa"/>
          </w:tcPr>
          <w:p w14:paraId="7ED98B4B"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c>
          <w:tcPr>
            <w:tcW w:w="1441" w:type="dxa"/>
          </w:tcPr>
          <w:p w14:paraId="7AC1BF98" w14:textId="77777777" w:rsidR="00983507" w:rsidRPr="00983507" w:rsidRDefault="00983507" w:rsidP="00983507">
            <w:pPr>
              <w:spacing w:before="60" w:after="60" w:line="240" w:lineRule="auto"/>
              <w:jc w:val="both"/>
              <w:rPr>
                <w:rFonts w:ascii="Arial Narrow" w:eastAsia="Times New Roman" w:hAnsi="Arial Narrow" w:cs="Times New Roman"/>
                <w:sz w:val="24"/>
                <w:szCs w:val="24"/>
                <w:lang w:val="id-ID" w:eastAsia="id-ID"/>
              </w:rPr>
            </w:pPr>
          </w:p>
        </w:tc>
      </w:tr>
    </w:tbl>
    <w:p w14:paraId="306FA986" w14:textId="77777777" w:rsidR="00983507" w:rsidRPr="00983507" w:rsidRDefault="00983507" w:rsidP="00983507">
      <w:pPr>
        <w:spacing w:after="0" w:line="240" w:lineRule="auto"/>
        <w:ind w:left="-426" w:right="686"/>
        <w:jc w:val="both"/>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Dengan ini saya menyatakan bahwa Daftar Riwayat Hidup ini telah saya isi dengan benar dan lengkap. Apabila ternyata data yang saya isi terbukti tidak benar, saya bersedia dinyatakan gugur dalam proses seleksi.</w:t>
      </w:r>
    </w:p>
    <w:tbl>
      <w:tblPr>
        <w:tblW w:w="0" w:type="auto"/>
        <w:tblLook w:val="01E0" w:firstRow="1" w:lastRow="1" w:firstColumn="1" w:lastColumn="1" w:noHBand="0" w:noVBand="0"/>
      </w:tblPr>
      <w:tblGrid>
        <w:gridCol w:w="5059"/>
        <w:gridCol w:w="4296"/>
      </w:tblGrid>
      <w:tr w:rsidR="00983507" w:rsidRPr="00983507" w14:paraId="4DEA539A" w14:textId="77777777" w:rsidTr="00C22E59">
        <w:trPr>
          <w:trHeight w:val="2520"/>
        </w:trPr>
        <w:tc>
          <w:tcPr>
            <w:tcW w:w="5520" w:type="dxa"/>
          </w:tcPr>
          <w:p w14:paraId="46C73433" w14:textId="7D018CC7" w:rsidR="00983507" w:rsidRPr="00983507" w:rsidRDefault="00983507" w:rsidP="00983507">
            <w:pPr>
              <w:spacing w:after="0" w:line="360" w:lineRule="auto"/>
              <w:ind w:firstLine="561"/>
              <w:jc w:val="both"/>
              <w:rPr>
                <w:rFonts w:ascii="Arial Narrow" w:eastAsia="Times New Roman" w:hAnsi="Arial Narrow" w:cs="Times New Roman"/>
                <w:sz w:val="24"/>
                <w:szCs w:val="24"/>
                <w:lang w:val="id-ID" w:eastAsia="id-ID"/>
              </w:rPr>
            </w:pPr>
            <w:r w:rsidRPr="00983507">
              <w:rPr>
                <w:rFonts w:ascii="Arial Narrow" w:eastAsia="Times New Roman" w:hAnsi="Arial Narrow" w:cs="Times New Roman"/>
                <w:noProof/>
              </w:rPr>
              <mc:AlternateContent>
                <mc:Choice Requires="wps">
                  <w:drawing>
                    <wp:anchor distT="45720" distB="45720" distL="114300" distR="114300" simplePos="0" relativeHeight="251654144" behindDoc="0" locked="0" layoutInCell="1" allowOverlap="1" wp14:anchorId="594FD966" wp14:editId="7CCDC4BD">
                      <wp:simplePos x="0" y="0"/>
                      <wp:positionH relativeFrom="column">
                        <wp:posOffset>2647950</wp:posOffset>
                      </wp:positionH>
                      <wp:positionV relativeFrom="paragraph">
                        <wp:posOffset>669290</wp:posOffset>
                      </wp:positionV>
                      <wp:extent cx="933450" cy="546100"/>
                      <wp:effectExtent l="0" t="0" r="19050" b="25400"/>
                      <wp:wrapNone/>
                      <wp:docPr id="1782463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546100"/>
                              </a:xfrm>
                              <a:prstGeom prst="rect">
                                <a:avLst/>
                              </a:prstGeom>
                              <a:solidFill>
                                <a:srgbClr val="FFFFFF"/>
                              </a:solidFill>
                              <a:ln w="9525">
                                <a:solidFill>
                                  <a:srgbClr val="000000"/>
                                </a:solidFill>
                                <a:miter lim="800000"/>
                                <a:headEnd/>
                                <a:tailEnd/>
                              </a:ln>
                            </wps:spPr>
                            <wps:txbx>
                              <w:txbxContent>
                                <w:p w14:paraId="33137635" w14:textId="77777777" w:rsidR="00983507" w:rsidRPr="008B6536" w:rsidRDefault="00983507" w:rsidP="00983507">
                                  <w:pPr>
                                    <w:jc w:val="center"/>
                                    <w:rPr>
                                      <w:rFonts w:cs="Arial"/>
                                      <w:sz w:val="20"/>
                                    </w:rPr>
                                  </w:pPr>
                                  <w:proofErr w:type="spellStart"/>
                                  <w:r>
                                    <w:rPr>
                                      <w:rFonts w:cs="Arial"/>
                                      <w:sz w:val="20"/>
                                    </w:rPr>
                                    <w:t>Meterai</w:t>
                                  </w:r>
                                  <w:proofErr w:type="spellEnd"/>
                                  <w:r>
                                    <w:rPr>
                                      <w:rFonts w:cs="Arial"/>
                                      <w:sz w:val="20"/>
                                    </w:rPr>
                                    <w:t xml:space="preserve"> 10.000</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4FD966" id="_x0000_t202" coordsize="21600,21600" o:spt="202" path="m,l,21600r21600,l21600,xe">
                      <v:stroke joinstyle="miter"/>
                      <v:path gradientshapeok="t" o:connecttype="rect"/>
                    </v:shapetype>
                    <v:shape id="Text Box 3" o:spid="_x0000_s1027" type="#_x0000_t202" style="position:absolute;left:0;text-align:left;margin-left:208.5pt;margin-top:52.7pt;width:73.5pt;height:4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">
                      <v:textbox>
                        <w:txbxContent>
                          <w:p w14:paraId="33137635" w14:textId="77777777" w:rsidR="00983507" w:rsidRPr="008B6536" w:rsidRDefault="00983507" w:rsidP="00983507">
                            <w:pPr>
                              <w:jc w:val="center"/>
                              <w:rPr>
                                <w:rFonts w:cs="Arial"/>
                                <w:sz w:val="20"/>
                              </w:rPr>
                            </w:pPr>
                            <w:proofErr w:type="spellStart"/>
                            <w:r>
                              <w:rPr>
                                <w:rFonts w:cs="Arial"/>
                                <w:sz w:val="20"/>
                              </w:rPr>
                              <w:t>Meterai</w:t>
                            </w:r>
                            <w:proofErr w:type="spellEnd"/>
                            <w:r>
                              <w:rPr>
                                <w:rFonts w:cs="Arial"/>
                                <w:sz w:val="20"/>
                              </w:rPr>
                              <w:t xml:space="preserve"> 10.000</w:t>
                            </w:r>
                          </w:p>
                        </w:txbxContent>
                      </v:textbox>
                    </v:shape>
                  </w:pict>
                </mc:Fallback>
              </mc:AlternateContent>
            </w:r>
          </w:p>
        </w:tc>
        <w:tc>
          <w:tcPr>
            <w:tcW w:w="4402" w:type="dxa"/>
          </w:tcPr>
          <w:p w14:paraId="632A5D0B" w14:textId="09FF7E82" w:rsidR="00983507" w:rsidRPr="00983507" w:rsidRDefault="00983507" w:rsidP="00983507">
            <w:pPr>
              <w:spacing w:before="240" w:after="0" w:line="360" w:lineRule="auto"/>
              <w:jc w:val="both"/>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……………………,……………20</w:t>
            </w:r>
            <w:r w:rsidRPr="00983507">
              <w:rPr>
                <w:rFonts w:ascii="Arial Narrow" w:eastAsia="Times New Roman" w:hAnsi="Arial Narrow" w:cs="Times New Roman"/>
                <w:sz w:val="24"/>
                <w:szCs w:val="24"/>
                <w:lang w:eastAsia="id-ID"/>
              </w:rPr>
              <w:t>2</w:t>
            </w:r>
            <w:r w:rsidR="009C31C9">
              <w:rPr>
                <w:rFonts w:ascii="Arial Narrow" w:eastAsia="Times New Roman" w:hAnsi="Arial Narrow" w:cs="Times New Roman"/>
                <w:sz w:val="24"/>
                <w:szCs w:val="24"/>
                <w:lang w:eastAsia="id-ID"/>
              </w:rPr>
              <w:t>6</w:t>
            </w:r>
            <w:r w:rsidRPr="00983507">
              <w:rPr>
                <w:rFonts w:ascii="Arial Narrow" w:eastAsia="Times New Roman" w:hAnsi="Arial Narrow" w:cs="Times New Roman"/>
                <w:sz w:val="24"/>
                <w:szCs w:val="24"/>
                <w:lang w:val="id-ID" w:eastAsia="id-ID"/>
              </w:rPr>
              <w:tab/>
            </w:r>
          </w:p>
          <w:p w14:paraId="6B406B00" w14:textId="77638732" w:rsidR="00983507" w:rsidRPr="00983507" w:rsidRDefault="00983507" w:rsidP="00983507">
            <w:pPr>
              <w:spacing w:before="240" w:after="0" w:line="360" w:lineRule="auto"/>
              <w:jc w:val="both"/>
              <w:rPr>
                <w:rFonts w:ascii="Arial Narrow" w:eastAsia="Times New Roman" w:hAnsi="Arial Narrow" w:cs="Times New Roman"/>
                <w:sz w:val="24"/>
                <w:szCs w:val="24"/>
                <w:lang w:val="id-ID" w:eastAsia="id-ID"/>
              </w:rPr>
            </w:pPr>
            <w:r w:rsidRPr="00983507">
              <w:rPr>
                <w:rFonts w:ascii="Arial Narrow" w:eastAsia="Times New Roman" w:hAnsi="Arial Narrow" w:cs="Times New Roman"/>
                <w:noProof/>
              </w:rPr>
              <mc:AlternateContent>
                <mc:Choice Requires="wps">
                  <w:drawing>
                    <wp:anchor distT="45720" distB="45720" distL="114300" distR="114300" simplePos="0" relativeHeight="251653120" behindDoc="0" locked="0" layoutInCell="1" allowOverlap="1" wp14:anchorId="6753F618" wp14:editId="1576533A">
                      <wp:simplePos x="0" y="0"/>
                      <wp:positionH relativeFrom="column">
                        <wp:posOffset>774065</wp:posOffset>
                      </wp:positionH>
                      <wp:positionV relativeFrom="paragraph">
                        <wp:posOffset>408305</wp:posOffset>
                      </wp:positionV>
                      <wp:extent cx="1231900" cy="3175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317500"/>
                              </a:xfrm>
                              <a:prstGeom prst="rect">
                                <a:avLst/>
                              </a:prstGeom>
                              <a:noFill/>
                              <a:ln w="9525">
                                <a:noFill/>
                                <a:miter lim="800000"/>
                                <a:headEnd/>
                                <a:tailEnd/>
                              </a:ln>
                            </wps:spPr>
                            <wps:txbx>
                              <w:txbxContent>
                                <w:p w14:paraId="09345A42" w14:textId="77777777" w:rsidR="00983507" w:rsidRPr="003050D6" w:rsidRDefault="00983507" w:rsidP="00983507">
                                  <w:pPr>
                                    <w:rPr>
                                      <w:rFonts w:ascii="Bodoni MT Condensed" w:hAnsi="Bodoni MT Condensed"/>
                                      <w:i/>
                                      <w:lang w:val="en-ID"/>
                                    </w:rPr>
                                  </w:pPr>
                                  <w:proofErr w:type="spellStart"/>
                                  <w:r w:rsidRPr="003050D6">
                                    <w:rPr>
                                      <w:rFonts w:ascii="Bodoni MT Condensed" w:hAnsi="Bodoni MT Condensed"/>
                                      <w:i/>
                                      <w:lang w:val="en-ID"/>
                                    </w:rPr>
                                    <w:t>tanda</w:t>
                                  </w:r>
                                  <w:proofErr w:type="spellEnd"/>
                                  <w:r w:rsidRPr="003050D6">
                                    <w:rPr>
                                      <w:rFonts w:ascii="Bodoni MT Condensed" w:hAnsi="Bodoni MT Condensed"/>
                                      <w:i/>
                                      <w:lang w:val="en-ID"/>
                                    </w:rPr>
                                    <w:t xml:space="preserve"> </w:t>
                                  </w:r>
                                  <w:proofErr w:type="spellStart"/>
                                  <w:r w:rsidRPr="003050D6">
                                    <w:rPr>
                                      <w:rFonts w:ascii="Bodoni MT Condensed" w:hAnsi="Bodoni MT Condensed"/>
                                      <w:i/>
                                      <w:lang w:val="en-ID"/>
                                    </w:rPr>
                                    <w:t>tangan</w:t>
                                  </w:r>
                                  <w:proofErr w:type="spellEnd"/>
                                </w:p>
                                <w:p w14:paraId="387749E7" w14:textId="77777777" w:rsidR="00983507" w:rsidRDefault="00983507" w:rsidP="009835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53F618" id="Text Box 2" o:spid="_x0000_s1028" type="#_x0000_t202" style="position:absolute;left:0;text-align:left;margin-left:60.95pt;margin-top:32.15pt;width:97pt;height: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" filled="f" stroked="f">
                      <v:textbox>
                        <w:txbxContent>
                          <w:p w14:paraId="09345A42" w14:textId="77777777" w:rsidR="00983507" w:rsidRPr="003050D6" w:rsidRDefault="00983507" w:rsidP="00983507">
                            <w:pPr>
                              <w:rPr>
                                <w:rFonts w:ascii="Bodoni MT Condensed" w:hAnsi="Bodoni MT Condensed"/>
                                <w:i/>
                                <w:lang w:val="en-ID"/>
                              </w:rPr>
                            </w:pPr>
                            <w:proofErr w:type="spellStart"/>
                            <w:r w:rsidRPr="003050D6">
                              <w:rPr>
                                <w:rFonts w:ascii="Bodoni MT Condensed" w:hAnsi="Bodoni MT Condensed"/>
                                <w:i/>
                                <w:lang w:val="en-ID"/>
                              </w:rPr>
                              <w:t>tanda</w:t>
                            </w:r>
                            <w:proofErr w:type="spellEnd"/>
                            <w:r w:rsidRPr="003050D6">
                              <w:rPr>
                                <w:rFonts w:ascii="Bodoni MT Condensed" w:hAnsi="Bodoni MT Condensed"/>
                                <w:i/>
                                <w:lang w:val="en-ID"/>
                              </w:rPr>
                              <w:t xml:space="preserve"> </w:t>
                            </w:r>
                            <w:proofErr w:type="spellStart"/>
                            <w:r w:rsidRPr="003050D6">
                              <w:rPr>
                                <w:rFonts w:ascii="Bodoni MT Condensed" w:hAnsi="Bodoni MT Condensed"/>
                                <w:i/>
                                <w:lang w:val="en-ID"/>
                              </w:rPr>
                              <w:t>tangan</w:t>
                            </w:r>
                            <w:proofErr w:type="spellEnd"/>
                          </w:p>
                          <w:p w14:paraId="387749E7" w14:textId="77777777" w:rsidR="00983507" w:rsidRDefault="00983507" w:rsidP="00983507"/>
                        </w:txbxContent>
                      </v:textbox>
                      <w10:wrap type="square"/>
                    </v:shape>
                  </w:pict>
                </mc:Fallback>
              </mc:AlternateContent>
            </w:r>
          </w:p>
          <w:p w14:paraId="2155D072" w14:textId="77777777" w:rsidR="00983507" w:rsidRPr="00983507" w:rsidRDefault="00983507" w:rsidP="00983507">
            <w:pPr>
              <w:spacing w:before="240" w:after="0" w:line="360" w:lineRule="auto"/>
              <w:jc w:val="both"/>
              <w:rPr>
                <w:rFonts w:ascii="Arial Narrow" w:eastAsia="Times New Roman" w:hAnsi="Arial Narrow" w:cs="Times New Roman"/>
                <w:sz w:val="24"/>
                <w:szCs w:val="24"/>
                <w:lang w:val="id-ID" w:eastAsia="id-ID"/>
              </w:rPr>
            </w:pPr>
          </w:p>
          <w:p w14:paraId="742A5930" w14:textId="77777777" w:rsidR="00983507" w:rsidRPr="00983507" w:rsidRDefault="00983507" w:rsidP="00983507">
            <w:pPr>
              <w:spacing w:after="0" w:line="240" w:lineRule="auto"/>
              <w:jc w:val="both"/>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Nama...............................................</w:t>
            </w:r>
          </w:p>
          <w:p w14:paraId="17AC73FC" w14:textId="77777777" w:rsidR="00983507" w:rsidRPr="00983507" w:rsidRDefault="00983507" w:rsidP="00983507">
            <w:pPr>
              <w:spacing w:after="0" w:line="240" w:lineRule="auto"/>
              <w:jc w:val="both"/>
              <w:rPr>
                <w:rFonts w:ascii="Arial Narrow" w:eastAsia="Times New Roman" w:hAnsi="Arial Narrow" w:cs="Times New Roman"/>
                <w:sz w:val="24"/>
                <w:szCs w:val="24"/>
                <w:lang w:eastAsia="id-ID"/>
              </w:rPr>
            </w:pPr>
            <w:r w:rsidRPr="00983507">
              <w:rPr>
                <w:rFonts w:ascii="Arial Narrow" w:eastAsia="Times New Roman" w:hAnsi="Arial Narrow" w:cs="Times New Roman"/>
                <w:sz w:val="24"/>
                <w:szCs w:val="24"/>
                <w:lang w:val="id-ID" w:eastAsia="id-ID"/>
              </w:rPr>
              <w:t>NIP..................................................</w:t>
            </w:r>
          </w:p>
        </w:tc>
      </w:tr>
    </w:tbl>
    <w:p w14:paraId="3196189B" w14:textId="77777777" w:rsidR="00983507" w:rsidRPr="00983507" w:rsidRDefault="00983507" w:rsidP="00983507">
      <w:pPr>
        <w:spacing w:after="0" w:line="240" w:lineRule="auto"/>
        <w:jc w:val="both"/>
        <w:rPr>
          <w:rFonts w:ascii="Arial Narrow" w:eastAsia="Times New Roman" w:hAnsi="Arial Narrow" w:cs="Times New Roman"/>
          <w:i/>
          <w:iCs/>
          <w:sz w:val="24"/>
          <w:szCs w:val="24"/>
          <w:lang w:val="id-ID" w:eastAsia="id-ID"/>
        </w:rPr>
      </w:pPr>
      <w:r w:rsidRPr="00983507">
        <w:rPr>
          <w:rFonts w:ascii="Arial Narrow" w:eastAsia="Times New Roman" w:hAnsi="Arial Narrow" w:cs="Times New Roman"/>
          <w:i/>
          <w:iCs/>
          <w:sz w:val="24"/>
          <w:szCs w:val="24"/>
          <w:lang w:val="id-ID" w:eastAsia="id-ID"/>
        </w:rPr>
        <w:t>Keterangan :</w:t>
      </w:r>
    </w:p>
    <w:p w14:paraId="663ACE18" w14:textId="77777777" w:rsidR="00983507" w:rsidRDefault="00983507" w:rsidP="00983507">
      <w:pPr>
        <w:spacing w:after="0" w:line="240" w:lineRule="auto"/>
        <w:ind w:right="685"/>
        <w:jc w:val="both"/>
        <w:rPr>
          <w:rFonts w:ascii="Arial Narrow" w:eastAsia="Times New Roman" w:hAnsi="Arial Narrow" w:cs="Times New Roman"/>
          <w:sz w:val="24"/>
          <w:szCs w:val="24"/>
          <w:lang w:val="id-ID" w:eastAsia="id-ID"/>
        </w:rPr>
      </w:pPr>
      <w:r w:rsidRPr="00983507">
        <w:rPr>
          <w:rFonts w:ascii="Arial Narrow" w:eastAsia="Times New Roman" w:hAnsi="Arial Narrow" w:cs="Times New Roman"/>
          <w:sz w:val="24"/>
          <w:szCs w:val="24"/>
          <w:lang w:val="id-ID" w:eastAsia="id-ID"/>
        </w:rPr>
        <w:t>Peserta dapat menambahkan baris pada semua tabel apabila data yang perlu ditampilkan belum terakomodasi pada baris tabel yang tersedia.</w:t>
      </w:r>
    </w:p>
    <w:p w14:paraId="5C069BFE" w14:textId="77777777" w:rsidR="00983507" w:rsidRDefault="00983507" w:rsidP="00983507">
      <w:pPr>
        <w:spacing w:after="0" w:line="240" w:lineRule="auto"/>
        <w:ind w:right="685"/>
        <w:jc w:val="both"/>
        <w:rPr>
          <w:rFonts w:ascii="Arial Narrow" w:eastAsia="Times New Roman" w:hAnsi="Arial Narrow" w:cs="Times New Roman"/>
          <w:sz w:val="24"/>
          <w:szCs w:val="24"/>
          <w:lang w:val="id-ID" w:eastAsia="id-ID"/>
        </w:rPr>
      </w:pPr>
    </w:p>
    <w:p w14:paraId="55B0B3C1" w14:textId="77777777" w:rsidR="00983507" w:rsidRDefault="00983507" w:rsidP="00983507">
      <w:pPr>
        <w:spacing w:after="0" w:line="240" w:lineRule="auto"/>
        <w:ind w:right="685"/>
        <w:jc w:val="both"/>
        <w:rPr>
          <w:rFonts w:ascii="Arial Narrow" w:eastAsia="Times New Roman" w:hAnsi="Arial Narrow" w:cs="Times New Roman"/>
          <w:sz w:val="24"/>
          <w:szCs w:val="24"/>
          <w:lang w:val="id-ID" w:eastAsia="id-ID"/>
        </w:rPr>
      </w:pPr>
    </w:p>
    <w:p w14:paraId="74E4454B" w14:textId="77777777" w:rsidR="00983507" w:rsidRDefault="00983507" w:rsidP="00983507">
      <w:pPr>
        <w:spacing w:after="0" w:line="240" w:lineRule="auto"/>
        <w:ind w:right="685"/>
        <w:jc w:val="both"/>
        <w:rPr>
          <w:rFonts w:ascii="Arial Narrow" w:eastAsia="Times New Roman" w:hAnsi="Arial Narrow" w:cs="Times New Roman"/>
          <w:sz w:val="24"/>
          <w:szCs w:val="24"/>
          <w:lang w:val="id-ID" w:eastAsia="id-ID"/>
        </w:rPr>
      </w:pPr>
    </w:p>
    <w:p w14:paraId="53EEF17E" w14:textId="77777777" w:rsidR="00983507" w:rsidRDefault="00983507" w:rsidP="00983507">
      <w:pPr>
        <w:spacing w:after="0" w:line="240" w:lineRule="auto"/>
        <w:ind w:right="685"/>
        <w:jc w:val="both"/>
        <w:rPr>
          <w:rFonts w:ascii="Arial Narrow" w:eastAsia="Times New Roman" w:hAnsi="Arial Narrow" w:cs="Times New Roman"/>
          <w:sz w:val="24"/>
          <w:szCs w:val="24"/>
          <w:lang w:val="id-ID" w:eastAsia="id-ID"/>
        </w:rPr>
      </w:pPr>
    </w:p>
    <w:p w14:paraId="47A80FB5" w14:textId="77777777" w:rsidR="00983507" w:rsidRDefault="00983507" w:rsidP="00983507">
      <w:pPr>
        <w:spacing w:after="0" w:line="240" w:lineRule="auto"/>
        <w:ind w:right="685"/>
        <w:jc w:val="both"/>
        <w:rPr>
          <w:rFonts w:ascii="Arial Narrow" w:eastAsia="Times New Roman" w:hAnsi="Arial Narrow" w:cs="Times New Roman"/>
          <w:sz w:val="24"/>
          <w:szCs w:val="24"/>
          <w:lang w:val="id-ID" w:eastAsia="id-ID"/>
        </w:rPr>
      </w:pPr>
    </w:p>
    <w:p w14:paraId="713AF725" w14:textId="77777777" w:rsidR="00983507" w:rsidRDefault="00983507" w:rsidP="00983507">
      <w:pPr>
        <w:spacing w:after="0" w:line="240" w:lineRule="auto"/>
        <w:ind w:right="685"/>
        <w:jc w:val="both"/>
        <w:rPr>
          <w:rFonts w:ascii="Arial Narrow" w:eastAsia="Times New Roman" w:hAnsi="Arial Narrow" w:cs="Times New Roman"/>
          <w:sz w:val="24"/>
          <w:szCs w:val="24"/>
          <w:lang w:val="id-ID" w:eastAsia="id-ID"/>
        </w:rPr>
      </w:pPr>
    </w:p>
    <w:p w14:paraId="66092947" w14:textId="77777777" w:rsidR="00983507" w:rsidRDefault="00983507" w:rsidP="00983507">
      <w:pPr>
        <w:spacing w:after="0" w:line="240" w:lineRule="auto"/>
        <w:ind w:right="685"/>
        <w:jc w:val="both"/>
        <w:rPr>
          <w:rFonts w:ascii="Arial Narrow" w:eastAsia="Times New Roman" w:hAnsi="Arial Narrow" w:cs="Times New Roman"/>
          <w:sz w:val="24"/>
          <w:szCs w:val="24"/>
          <w:lang w:val="id-ID" w:eastAsia="id-ID"/>
        </w:rPr>
      </w:pPr>
    </w:p>
    <w:p w14:paraId="6ABC83F7" w14:textId="77777777" w:rsidR="00983507" w:rsidRDefault="00983507" w:rsidP="00983507">
      <w:pPr>
        <w:spacing w:after="0" w:line="240" w:lineRule="auto"/>
        <w:ind w:right="685"/>
        <w:jc w:val="both"/>
        <w:rPr>
          <w:rFonts w:ascii="Arial Narrow" w:eastAsia="Times New Roman" w:hAnsi="Arial Narrow" w:cs="Times New Roman"/>
          <w:sz w:val="24"/>
          <w:szCs w:val="24"/>
          <w:lang w:val="id-ID" w:eastAsia="id-ID"/>
        </w:rPr>
      </w:pPr>
    </w:p>
    <w:p w14:paraId="1C9981C3" w14:textId="77777777" w:rsidR="00983507" w:rsidRDefault="00983507" w:rsidP="00983507">
      <w:pPr>
        <w:spacing w:after="0" w:line="240" w:lineRule="auto"/>
        <w:ind w:right="685"/>
        <w:jc w:val="both"/>
        <w:rPr>
          <w:rFonts w:ascii="Arial Narrow" w:eastAsia="Times New Roman" w:hAnsi="Arial Narrow" w:cs="Times New Roman"/>
          <w:sz w:val="24"/>
          <w:szCs w:val="24"/>
          <w:lang w:val="id-ID" w:eastAsia="id-ID"/>
        </w:rPr>
      </w:pPr>
    </w:p>
    <w:p w14:paraId="3D7D534D" w14:textId="77777777" w:rsidR="00983507" w:rsidRDefault="00983507" w:rsidP="00983507">
      <w:pPr>
        <w:spacing w:after="0" w:line="240" w:lineRule="auto"/>
        <w:ind w:right="685"/>
        <w:jc w:val="both"/>
        <w:rPr>
          <w:rFonts w:ascii="Arial Narrow" w:eastAsia="Times New Roman" w:hAnsi="Arial Narrow" w:cs="Times New Roman"/>
          <w:sz w:val="24"/>
          <w:szCs w:val="24"/>
          <w:lang w:val="id-ID" w:eastAsia="id-ID"/>
        </w:rPr>
      </w:pPr>
    </w:p>
    <w:p w14:paraId="4B086F03" w14:textId="77777777" w:rsidR="00983507" w:rsidRDefault="00983507" w:rsidP="00983507">
      <w:pPr>
        <w:spacing w:after="0" w:line="240" w:lineRule="auto"/>
        <w:ind w:right="685"/>
        <w:jc w:val="both"/>
        <w:rPr>
          <w:rFonts w:ascii="Arial Narrow" w:eastAsia="Times New Roman" w:hAnsi="Arial Narrow" w:cs="Times New Roman"/>
          <w:sz w:val="24"/>
          <w:szCs w:val="24"/>
          <w:lang w:val="id-ID" w:eastAsia="id-ID"/>
        </w:rPr>
      </w:pPr>
    </w:p>
    <w:p w14:paraId="5D6938EC" w14:textId="77777777" w:rsidR="00983507" w:rsidRDefault="00983507" w:rsidP="00983507">
      <w:pPr>
        <w:spacing w:after="0" w:line="240" w:lineRule="auto"/>
        <w:ind w:right="685"/>
        <w:jc w:val="both"/>
        <w:rPr>
          <w:rFonts w:ascii="Arial Narrow" w:eastAsia="Times New Roman" w:hAnsi="Arial Narrow" w:cs="Times New Roman"/>
          <w:sz w:val="24"/>
          <w:szCs w:val="24"/>
          <w:lang w:val="id-ID" w:eastAsia="id-ID"/>
        </w:rPr>
      </w:pPr>
    </w:p>
    <w:p w14:paraId="768E54FA" w14:textId="77777777" w:rsidR="00983507" w:rsidRDefault="00983507" w:rsidP="00983507">
      <w:pPr>
        <w:spacing w:after="0" w:line="240" w:lineRule="auto"/>
        <w:ind w:right="685"/>
        <w:jc w:val="both"/>
        <w:rPr>
          <w:rFonts w:ascii="Arial Narrow" w:eastAsia="Times New Roman" w:hAnsi="Arial Narrow" w:cs="Times New Roman"/>
          <w:sz w:val="24"/>
          <w:szCs w:val="24"/>
          <w:lang w:val="id-ID" w:eastAsia="id-ID"/>
        </w:rPr>
      </w:pPr>
    </w:p>
    <w:p w14:paraId="511E57ED" w14:textId="77777777" w:rsidR="00983507" w:rsidRDefault="00983507" w:rsidP="00983507">
      <w:pPr>
        <w:spacing w:after="0" w:line="240" w:lineRule="auto"/>
        <w:ind w:right="685"/>
        <w:jc w:val="both"/>
        <w:rPr>
          <w:rFonts w:ascii="Arial Narrow" w:eastAsia="Times New Roman" w:hAnsi="Arial Narrow" w:cs="Times New Roman"/>
          <w:sz w:val="24"/>
          <w:szCs w:val="24"/>
          <w:lang w:val="id-ID" w:eastAsia="id-ID"/>
        </w:rPr>
      </w:pPr>
    </w:p>
    <w:p w14:paraId="27F19421" w14:textId="77777777" w:rsidR="00983507" w:rsidRDefault="00983507" w:rsidP="00983507">
      <w:pPr>
        <w:spacing w:after="0" w:line="240" w:lineRule="auto"/>
        <w:ind w:right="685"/>
        <w:jc w:val="both"/>
        <w:rPr>
          <w:rFonts w:ascii="Arial Narrow" w:eastAsia="Times New Roman" w:hAnsi="Arial Narrow" w:cs="Times New Roman"/>
          <w:sz w:val="24"/>
          <w:szCs w:val="24"/>
          <w:lang w:val="id-ID" w:eastAsia="id-ID"/>
        </w:rPr>
      </w:pPr>
    </w:p>
    <w:p w14:paraId="37ADEA14" w14:textId="77777777" w:rsidR="00983507" w:rsidRDefault="00983507" w:rsidP="00983507">
      <w:pPr>
        <w:spacing w:after="0" w:line="240" w:lineRule="auto"/>
        <w:ind w:right="685"/>
        <w:jc w:val="both"/>
        <w:rPr>
          <w:rFonts w:ascii="Arial Narrow" w:eastAsia="Times New Roman" w:hAnsi="Arial Narrow" w:cs="Times New Roman"/>
          <w:sz w:val="24"/>
          <w:szCs w:val="24"/>
          <w:lang w:val="id-ID" w:eastAsia="id-ID"/>
        </w:rPr>
      </w:pPr>
    </w:p>
    <w:p w14:paraId="79639A00" w14:textId="77777777" w:rsidR="00983507" w:rsidRDefault="00983507" w:rsidP="00983507">
      <w:pPr>
        <w:spacing w:after="0" w:line="240" w:lineRule="auto"/>
        <w:ind w:right="685"/>
        <w:jc w:val="both"/>
        <w:rPr>
          <w:rFonts w:ascii="Arial Narrow" w:eastAsia="Times New Roman" w:hAnsi="Arial Narrow" w:cs="Times New Roman"/>
          <w:sz w:val="24"/>
          <w:szCs w:val="24"/>
          <w:lang w:val="id-ID" w:eastAsia="id-ID"/>
        </w:rPr>
      </w:pPr>
      <w:bookmarkStart w:id="0" w:name="_GoBack"/>
      <w:bookmarkEnd w:id="0"/>
    </w:p>
    <w:sectPr w:rsidR="00983507" w:rsidSect="003C13BF">
      <w:pgSz w:w="11907" w:h="16840" w:code="9"/>
      <w:pgMar w:top="851" w:right="1191" w:bottom="96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A99411"/>
    <w:multiLevelType w:val="multilevel"/>
    <w:tmpl w:val="DE8E94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02F35D66"/>
    <w:multiLevelType w:val="hybridMultilevel"/>
    <w:tmpl w:val="73FAC6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1587EFF"/>
    <w:multiLevelType w:val="hybridMultilevel"/>
    <w:tmpl w:val="AF8C3B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1C7528"/>
    <w:multiLevelType w:val="hybridMultilevel"/>
    <w:tmpl w:val="AF8C3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7E0DCD"/>
    <w:multiLevelType w:val="hybridMultilevel"/>
    <w:tmpl w:val="25E4F2BC"/>
    <w:lvl w:ilvl="0" w:tplc="23EEB248">
      <w:start w:val="1"/>
      <w:numFmt w:val="decimal"/>
      <w:lvlText w:val="%1."/>
      <w:lvlJc w:val="left"/>
      <w:pPr>
        <w:ind w:left="790" w:hanging="43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21061"/>
    <w:multiLevelType w:val="hybridMultilevel"/>
    <w:tmpl w:val="68A059A6"/>
    <w:lvl w:ilvl="0" w:tplc="660087C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15:restartNumberingAfterBreak="0">
    <w:nsid w:val="41103B82"/>
    <w:multiLevelType w:val="hybridMultilevel"/>
    <w:tmpl w:val="75024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40360"/>
    <w:multiLevelType w:val="hybridMultilevel"/>
    <w:tmpl w:val="8D50995E"/>
    <w:lvl w:ilvl="0" w:tplc="F8B85774">
      <w:start w:val="1"/>
      <w:numFmt w:val="decimal"/>
      <w:lvlText w:val="%1."/>
      <w:lvlJc w:val="left"/>
      <w:pPr>
        <w:ind w:left="785" w:hanging="360"/>
      </w:pPr>
      <w:rPr>
        <w:rFonts w:cs="Arial"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46BF60CF"/>
    <w:multiLevelType w:val="hybridMultilevel"/>
    <w:tmpl w:val="5A6C6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0453E9"/>
    <w:multiLevelType w:val="hybridMultilevel"/>
    <w:tmpl w:val="9BDA735C"/>
    <w:lvl w:ilvl="0" w:tplc="0409000F">
      <w:start w:val="1"/>
      <w:numFmt w:val="decimal"/>
      <w:lvlText w:val="%1."/>
      <w:lvlJc w:val="left"/>
      <w:pPr>
        <w:ind w:left="32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8D45AC"/>
    <w:multiLevelType w:val="hybridMultilevel"/>
    <w:tmpl w:val="41745BAC"/>
    <w:lvl w:ilvl="0" w:tplc="1FB0055E">
      <w:start w:val="1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8F21F7"/>
    <w:multiLevelType w:val="hybridMultilevel"/>
    <w:tmpl w:val="EAEAC6E8"/>
    <w:lvl w:ilvl="0" w:tplc="4CFE3732">
      <w:start w:val="1"/>
      <w:numFmt w:val="decimal"/>
      <w:lvlText w:val="%1."/>
      <w:lvlJc w:val="left"/>
      <w:pPr>
        <w:ind w:left="790" w:hanging="43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076007"/>
    <w:multiLevelType w:val="hybridMultilevel"/>
    <w:tmpl w:val="D71CC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2E7432"/>
    <w:multiLevelType w:val="hybridMultilevel"/>
    <w:tmpl w:val="E7789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6336B"/>
    <w:multiLevelType w:val="hybridMultilevel"/>
    <w:tmpl w:val="7AE40FFA"/>
    <w:lvl w:ilvl="0" w:tplc="F348D582">
      <w:start w:val="1"/>
      <w:numFmt w:val="decimal"/>
      <w:lvlText w:val="%1."/>
      <w:lvlJc w:val="left"/>
      <w:pPr>
        <w:ind w:left="718" w:hanging="72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24" w15:restartNumberingAfterBreak="0">
    <w:nsid w:val="77037CB2"/>
    <w:multiLevelType w:val="hybridMultilevel"/>
    <w:tmpl w:val="B764F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5"/>
  </w:num>
  <w:num w:numId="11">
    <w:abstractNumId w:val="19"/>
  </w:num>
  <w:num w:numId="12">
    <w:abstractNumId w:val="12"/>
  </w:num>
  <w:num w:numId="13">
    <w:abstractNumId w:val="11"/>
  </w:num>
  <w:num w:numId="14">
    <w:abstractNumId w:val="18"/>
  </w:num>
  <w:num w:numId="15">
    <w:abstractNumId w:val="22"/>
  </w:num>
  <w:num w:numId="16">
    <w:abstractNumId w:val="13"/>
  </w:num>
  <w:num w:numId="17">
    <w:abstractNumId w:val="24"/>
  </w:num>
  <w:num w:numId="18">
    <w:abstractNumId w:val="16"/>
  </w:num>
  <w:num w:numId="19">
    <w:abstractNumId w:val="17"/>
  </w:num>
  <w:num w:numId="20">
    <w:abstractNumId w:val="20"/>
  </w:num>
  <w:num w:numId="21">
    <w:abstractNumId w:val="21"/>
  </w:num>
  <w:num w:numId="22">
    <w:abstractNumId w:val="23"/>
  </w:num>
  <w:num w:numId="23">
    <w:abstractNumId w:val="14"/>
  </w:num>
  <w:num w:numId="24">
    <w:abstractNumId w:val="1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6FCC"/>
    <w:rsid w:val="00034616"/>
    <w:rsid w:val="00034879"/>
    <w:rsid w:val="00045231"/>
    <w:rsid w:val="0005437A"/>
    <w:rsid w:val="0006063C"/>
    <w:rsid w:val="00091803"/>
    <w:rsid w:val="00117010"/>
    <w:rsid w:val="0015074B"/>
    <w:rsid w:val="00182C31"/>
    <w:rsid w:val="001B3D27"/>
    <w:rsid w:val="00244BF7"/>
    <w:rsid w:val="00293B81"/>
    <w:rsid w:val="0029639D"/>
    <w:rsid w:val="002D42ED"/>
    <w:rsid w:val="002F1AD7"/>
    <w:rsid w:val="00326F90"/>
    <w:rsid w:val="003403C4"/>
    <w:rsid w:val="00395D8E"/>
    <w:rsid w:val="003A4BA1"/>
    <w:rsid w:val="003B7411"/>
    <w:rsid w:val="003C13BF"/>
    <w:rsid w:val="003C38CC"/>
    <w:rsid w:val="004253F2"/>
    <w:rsid w:val="00487375"/>
    <w:rsid w:val="004C0775"/>
    <w:rsid w:val="00547B32"/>
    <w:rsid w:val="00563744"/>
    <w:rsid w:val="00576181"/>
    <w:rsid w:val="005B0162"/>
    <w:rsid w:val="005C1495"/>
    <w:rsid w:val="00650A26"/>
    <w:rsid w:val="006E3424"/>
    <w:rsid w:val="006E636A"/>
    <w:rsid w:val="00703F6A"/>
    <w:rsid w:val="00710FC7"/>
    <w:rsid w:val="00716A5E"/>
    <w:rsid w:val="00775A7F"/>
    <w:rsid w:val="007769DB"/>
    <w:rsid w:val="00792CC7"/>
    <w:rsid w:val="007A1759"/>
    <w:rsid w:val="007A3083"/>
    <w:rsid w:val="007A59D0"/>
    <w:rsid w:val="007E0A7D"/>
    <w:rsid w:val="00856308"/>
    <w:rsid w:val="0089188D"/>
    <w:rsid w:val="008D19BF"/>
    <w:rsid w:val="008D7EDF"/>
    <w:rsid w:val="00930F00"/>
    <w:rsid w:val="00966FD0"/>
    <w:rsid w:val="009676DC"/>
    <w:rsid w:val="00983030"/>
    <w:rsid w:val="00983507"/>
    <w:rsid w:val="009B5B63"/>
    <w:rsid w:val="009C31C9"/>
    <w:rsid w:val="00A06387"/>
    <w:rsid w:val="00A22E26"/>
    <w:rsid w:val="00A31F8C"/>
    <w:rsid w:val="00A32AEA"/>
    <w:rsid w:val="00A4477D"/>
    <w:rsid w:val="00A638FB"/>
    <w:rsid w:val="00A778C0"/>
    <w:rsid w:val="00A903D1"/>
    <w:rsid w:val="00AA1D8D"/>
    <w:rsid w:val="00AA7D09"/>
    <w:rsid w:val="00AE749D"/>
    <w:rsid w:val="00B302FB"/>
    <w:rsid w:val="00B47730"/>
    <w:rsid w:val="00B559EB"/>
    <w:rsid w:val="00B846F0"/>
    <w:rsid w:val="00BF01B3"/>
    <w:rsid w:val="00C825E6"/>
    <w:rsid w:val="00C94CEC"/>
    <w:rsid w:val="00CB0664"/>
    <w:rsid w:val="00CE5C01"/>
    <w:rsid w:val="00D2398F"/>
    <w:rsid w:val="00D32BA0"/>
    <w:rsid w:val="00D420CD"/>
    <w:rsid w:val="00DF3741"/>
    <w:rsid w:val="00E2597C"/>
    <w:rsid w:val="00E718EB"/>
    <w:rsid w:val="00E81A36"/>
    <w:rsid w:val="00F01C16"/>
    <w:rsid w:val="00F05ED7"/>
    <w:rsid w:val="00F36142"/>
    <w:rsid w:val="00F42C85"/>
    <w:rsid w:val="00F525E1"/>
    <w:rsid w:val="00F87D59"/>
    <w:rsid w:val="00FA1972"/>
    <w:rsid w:val="00FC34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EE5F34"/>
  <w14:defaultImageDpi w14:val="300"/>
  <w15:docId w15:val="{C8683A30-9689-4147-9B53-B5B31315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3C38CC"/>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3FC36-EC51-4BAA-9B7D-BD291A836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Pengumuman Seleksi Terbuka JPT Pratama Kabupaten Pohuwato Tahun 2026</vt:lpstr>
    </vt:vector>
  </TitlesOfParts>
  <Manager/>
  <Company/>
  <LinksUpToDate>false</LinksUpToDate>
  <CharactersWithSpaces>2622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Pengumuman Seleksi Terbuka JPT Pratama Kabupaten Pohuwato Tahun 2026</dc:title>
  <dc:subject>Naskah pengumuman yang telah dirapikan</dc:subject>
  <dc:creator>Panitia Seleksi JPT Pratama Kabupaten Pohuwato</dc:creator>
  <cp:keywords/>
  <dc:description/>
  <cp:lastModifiedBy>BKPSDM KAB. POHUWATO</cp:lastModifiedBy>
  <cp:revision>62</cp:revision>
  <dcterms:created xsi:type="dcterms:W3CDTF">2026-06-04T09:20:00Z</dcterms:created>
  <dcterms:modified xsi:type="dcterms:W3CDTF">2026-06-20T13:34:00Z</dcterms:modified>
  <cp:category/>
</cp:coreProperties>
</file>